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8f1f" w14:textId="7838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Ивановского сельского округа Аккайынского района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декабря 2023 года № 13-5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Ивановского сельского округа Аккайынского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45301,2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42101,2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45998,2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-697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10.06.2024 </w:t>
      </w:r>
      <w:r>
        <w:rPr>
          <w:rFonts w:ascii="Times New Roman"/>
          <w:b w:val="false"/>
          <w:i w:val="false"/>
          <w:color w:val="000000"/>
          <w:sz w:val="28"/>
        </w:rPr>
        <w:t>№ 17-24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000000"/>
          <w:sz w:val="28"/>
        </w:rPr>
        <w:t>№ 20-17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30020 тысяч тенге.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2024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10.06.2024 </w:t>
      </w:r>
      <w:r>
        <w:rPr>
          <w:rFonts w:ascii="Times New Roman"/>
          <w:b w:val="false"/>
          <w:i w:val="false"/>
          <w:color w:val="ff0000"/>
          <w:sz w:val="28"/>
        </w:rPr>
        <w:t>№ 17-24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ff0000"/>
          <w:sz w:val="28"/>
        </w:rPr>
        <w:t>№ 20-17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ff0000"/>
          <w:sz w:val="28"/>
        </w:rPr>
        <w:t>№ 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