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fbb8" w14:textId="47bf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127574,1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119964,1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129737,3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- 2163,2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2163,2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000000"/>
          <w:sz w:val="28"/>
        </w:rPr>
        <w:t>№ 17-23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49242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ff0000"/>
          <w:sz w:val="28"/>
        </w:rPr>
        <w:t>№ 17-23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