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8d04" w14:textId="e578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Астраханского сельского округа Аккайынского района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декабря 2023 года № 13-2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Астраханского сельского округа Аккайынского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43242,3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38425,3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45466,4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- 2224,1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2224,1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10.06.2024 </w:t>
      </w:r>
      <w:r>
        <w:rPr>
          <w:rFonts w:ascii="Times New Roman"/>
          <w:b w:val="false"/>
          <w:i w:val="false"/>
          <w:color w:val="000000"/>
          <w:sz w:val="28"/>
        </w:rPr>
        <w:t>№ 17-21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16.10.2024 </w:t>
      </w:r>
      <w:r>
        <w:rPr>
          <w:rFonts w:ascii="Times New Roman"/>
          <w:b w:val="false"/>
          <w:i w:val="false"/>
          <w:color w:val="000000"/>
          <w:sz w:val="28"/>
        </w:rPr>
        <w:t>№ 20-14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25181 тысяч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13-2 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2024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10.06.2024 </w:t>
      </w:r>
      <w:r>
        <w:rPr>
          <w:rFonts w:ascii="Times New Roman"/>
          <w:b w:val="false"/>
          <w:i w:val="false"/>
          <w:color w:val="ff0000"/>
          <w:sz w:val="28"/>
        </w:rPr>
        <w:t>№ 17-21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16.10.2024 </w:t>
      </w:r>
      <w:r>
        <w:rPr>
          <w:rFonts w:ascii="Times New Roman"/>
          <w:b w:val="false"/>
          <w:i w:val="false"/>
          <w:color w:val="ff0000"/>
          <w:sz w:val="28"/>
        </w:rPr>
        <w:t>№ 20-14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ff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13-2 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</w:t>
            </w:r>
          </w:p>
        </w:tc>
      </w:tr>
    </w:tbl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