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0159" w14:textId="afd0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Аралагашского сельского округа Аккайынского района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декабря 2023 года № 13-1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Аралагашского сельского округа Аккайынского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73345,5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7738,1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65567,4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76246,1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- 2900,6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- 2900,6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2900,6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10.06.2024 </w:t>
      </w:r>
      <w:r>
        <w:rPr>
          <w:rFonts w:ascii="Times New Roman"/>
          <w:b w:val="false"/>
          <w:i w:val="false"/>
          <w:color w:val="000000"/>
          <w:sz w:val="28"/>
        </w:rPr>
        <w:t>№ 17-20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000000"/>
          <w:sz w:val="28"/>
        </w:rPr>
        <w:t>№ 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47573 тысяч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2024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10.06.2024 </w:t>
      </w:r>
      <w:r>
        <w:rPr>
          <w:rFonts w:ascii="Times New Roman"/>
          <w:b w:val="false"/>
          <w:i w:val="false"/>
          <w:color w:val="ff0000"/>
          <w:sz w:val="28"/>
        </w:rPr>
        <w:t>№ 17-20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ff0000"/>
          <w:sz w:val="28"/>
        </w:rPr>
        <w:t>№ 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ненефтяной дефицит (профицит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Ненефтяной дефицит (профицит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