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7219" w14:textId="4497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декабря 2023 года № 12-2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Аккайынского района на 2024 - 2026 годы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5599835,4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–1175311,7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47429,1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4376036,3тенге;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5748687,6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48764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- 83070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34306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- 197616,2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197616,2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83070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34306,2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31.05.2024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26.07.2024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30.09.2024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29.11.2024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Исключено решением маслихата Аккайынского района Северо-Казахстанской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) акцизы на: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плата за пользование лицензиями на занятие отдельными видами деятельности;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транспортных средств, а также их перерегистрацию;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залога движимого имущества и ипотеки судна или строящегося судна;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пошлина, кроме консульского сбора и государственных пошлин, зачисляемых в республиканский бюджет.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Аккайынского района Северо-Казахстанской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1824190 тысяч тенге.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 четвертому уровню бюджета в сумме 491354 тысяч тенге согласно приложению 4.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2024- 2026 годы".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2024 год поступление целевых трансфертов из республиканского и областного бюджета.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2024- 2026 годы".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Аккайынского района на 2024 год в сумме 24319 тысяч тенге.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2023 году целевых трансфертов из областного и республиканского бюджета,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Аккайынского района Северо-Казахстанской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12-2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2024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31.05.2024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26.07.2024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30.09.2024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29.11.2024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5599835,4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1249791,3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 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12-2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12-2</w:t>
            </w:r>
          </w:p>
        </w:tc>
      </w:tr>
    </w:tbl>
    <w:bookmarkStart w:name="z10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2026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12-2</w:t>
            </w:r>
          </w:p>
        </w:tc>
      </w:tr>
    </w:tbl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2023 году целевых трансфертов из областного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Аккайынского района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