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178ac" w14:textId="fd178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2022 года № 25-7 "Об утверждении бюджета Лесного сельского округа Аккайынского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20 ноября 2023 года № 10-7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Лесного сельского округа Аккайынского района на 2023-2025 годы" от 30 декабря 2022 года № 25-7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Лесного сельского округа Аккайынского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59503,8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3848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- 929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54726,8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60198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- 694,2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- 0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- 694,2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694,2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25-7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Аккайынского района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другие органы, выполняющие общие функции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