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d217" w14:textId="9e1d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25-6 "Об утверждении бюджета Киялинского сельского округа Аккайынского района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20 ноября 2023 года № 10-6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Киялинского сельского округа Аккайынского района на 2023-2025 годы" от 30 декабря 2022 года № 25-6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Киялинского сельского округа Аккайынского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60254,7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49908,7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64161,9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- 3907,2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3 907,2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10-6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25-6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