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6582" w14:textId="d0a6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30 декабря 2022 года № 25-3 "Об утверждении бюджета Власовского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ноября 2023 года № 10-3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2023-2025 годы" от 30 декабря 2022 года № 25-3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10-3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Ненефтяной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