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b6c78" w14:textId="69b6c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Аккайынского района Северо-Казахстанской области от 30 декабря 2022 года № 25-1 "Об утверждении бюджета Аралагашского сельского округа Аккайынского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Аккайынского района Северо-Казахстанской области от 20 ноября 2023 года № 10-1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Аккайынского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Аккайынского района Северо-Казахстанской области "Об утверждении бюджета Аралагашского сельского округа Аккайынского района на 2023-2025 годы" от 30 декабря 2022 года № 25-1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Аралагашского сельского округа Аккайынского района на 2023-2025 годы согласно приложениям 1, 2 и 3 к настоящему решению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доходы- 175775,9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- 4236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171539,9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175778,1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государства-0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-2,2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ненефтяной дефицит (профицит) бюджета – 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- 2,2 тысяч тенге: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2,2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Аккайынского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 E. Жакенов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ноября 2023 года № 10-1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 № 25-1</w:t>
            </w:r>
          </w:p>
        </w:tc>
      </w:tr>
    </w:tbl>
    <w:bookmarkStart w:name="z3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Аралагашского сельского округа Аккайынского района на 2023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175775,9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171539,9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171539,9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171539,9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175778,1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 на месном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Культура,спорт, туризм, и инфармационное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130159,9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130159,9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130159,9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130159,9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 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Ненефтяной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