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7cf" w14:textId="ff42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ноября 2023 года № 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3602081,8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1000010,4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2568459,4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4018587,9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26714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–56925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- 443220,1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443220,1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56925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2568459,4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2568439,8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4018587,9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747046,7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