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4944" w14:textId="3ca49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Аккайынского района Северо-Казахстанской области от 23 декабря 2022 года № 24-2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сентября 2023 года № 8-3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"О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района" от 23 декабря 2022 года № 24-2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"В соответствии с пунктом 8 статьи 18 Закона Республики Казахстан "О государственном регулировании развития агропромышленного комплекса и сельских территорий", приказами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№126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маслихат Аккайынского района Северо-Казахстанской области РЕШИЛ:".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