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ad40" w14:textId="54ba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количественного состава представителей жителей сел и улиц для участия в сходе местного сообщества сельских округов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сентября 2023 года № 8-2.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сельских округов Аккайынского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количественный состав представителей жителей сел и улиц для участия в сходе местного сообщества сельских округов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8-2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сельских округов Аккайынского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сельских округов.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8-2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сельских округов Аккайынского района Северо-Казахстанской области для участия в сходе местного сообщества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 и улиц сельских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Безлесное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Кучковка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Щербакова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Жұмабека Тәшенова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Олега Кошевого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Клочкова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Папанина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Әлии Молдағұловой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Филиппенко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Сыргабекова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Надежды Крупской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Қайсара Таштитова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Савицкой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Геннадия Зенченко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Учхозовская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 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Қауданды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Бозарал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