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32c" w14:textId="3b4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25-9 "Об утверждении бюджета Смирновского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2023-2025 годы" от 30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Смирновского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151371,9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128775,9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156064,8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- 4692,9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- 4692,9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