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1223" w14:textId="f331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25-7 "Об утверждении бюджета Лесного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2023-2025 годы" от 30 декабря 2022 года № 25-7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Лесного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58323,8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53546,8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- 694,2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органы, выполняющие общие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