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061f" w14:textId="84f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25-6 "Об утверждении бюджета Киялинского сельского округа Аккайынского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2023-2025 годы" от 30 декабря 2022 года № 25-6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Киялинского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