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ee32" w14:textId="6aee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25-2 "Об утверждении бюджета Астраханского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2023-2025 годы" от 30 декабря 2022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Астраханского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49144,4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46780,4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- 1012,6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