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8d9d4" w14:textId="818d9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коммунального государственного учреждения "Аппарат маслихата Аккайынского района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20 апреля 2023 года № 2-5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8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79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Типового регламента маслихата, утвержденного Указом Президента Республики Казахстан "Об утверждении Типового регламента маслихата"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 маслихат Аккайынского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положение коммунального государственного учреждения "Аппарат маслихата Аккайынского района Северо-Казахстанской области" согласно приложению.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Отменить пункт 2 решения маслихата Аккайынского района Северо-Казахстанской области от 24 января 2017 года № 9-8 "О перерегистрации государственного учреждения "Аппарат маслихата Аккайынского района" Северо-Казахстанской области Республики Казахстан".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Коммунальному государственному учреждению "Аппарат маслихата Аккайынского района Северо-Казахстанской области" в установленном порядке: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принять меры по регистрации положения в органе юстиции;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принять иные меры, вытекающие из насттоящего решения.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Аккайынского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 E. Жакенов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апреля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2-5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коммунального государственного учреждения "Аппарат маслихата Аккайынского района Северо-Казахстанской области"</w:t>
      </w:r>
    </w:p>
    <w:bookmarkEnd w:id="7"/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Коммунальное государственное учреждение "Аппарат маслихата Аккайынского района Северо-Казахстанской области" (далее-Аппарат маслихата) является государственным органом Республики Казахстан, обеспечивающим деятельность маслихата Аккайынского района и работу депутатов районного маслихата.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 маслихата не имеет ведомств.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Аппарат маслихата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маслихата является юридическим лицом в организационно-правовой форме коммунального государственного учреждения, имеет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маслихата вступает в гражданско-правовые отношения от собственного имени.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Аппарат маслихата имеет право выступать стороной гражданско-правовых отношений от имени государства, если оно уполномочено на это в соответствии с гражданским законодательством Республики Казахстан.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Аппарат маслихата по вопросам своей компетенции в установленном законодательством порядке принимает решения, оформляемые распоряжениями председателя маслихата Аккайынского района Северо-Казахстанской области и другими актами, предусмотренными трудовым законодательством Республики Казахстан.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аппарата маслихата утверждаются в соответствии с Законом Республики Казахстан "О местном государственном управлении и самоуправлении в Республике Казахстан".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150300, Республика Казахстан, Северо-Казахстанская область, Аккайынский район, село Смирново, улица 9 Мая, 67.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 работы: Аппарату маслихата устанавливается пятидневная рабочая неделя, продолжительность рабочего времени не превышает 40 часов в неделю, в день – 8 часов (с 9.00 часов до 18.30 часов, перерыв с 13.00 до 14.30 часов).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Аппарата маслихата.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Аппарата маслихата осуществляется из местного бюджета.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Аппарату маслихата запрещается вступать в договорные отношения с субъектами предпринимательства на предмет выполнения обязанностей, являющихся полномочиями Аппарата маслихата.</w:t>
      </w:r>
    </w:p>
    <w:bookmarkEnd w:id="21"/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организационное, документационное, правовое, информационно-аналитическое обеспечение деятельности районного маслихата;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соответствия принятых районным маслихатом решений действующему законодательству;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материально-техническое обеспечение деятельности депутатов районного маслихата;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информированности населения о деятельности районного маслихата;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реализации контрольных функций маслихата и его органов;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усовершенствование информационных систем маслихата;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повышения квалификации и переподготовки сотрудников аппарата маслихата. 14. Права: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в установленном порядке от государственных органов и должностных лиц, иных организаций и граждан информацию, справки, отчеты, проекты решений, сведения о публикации в средствах массовой информации проектов нормативных правовых актов, заключении научных экспертиз и экспертных советов, необходимые согласования по внесенным проектам решений районного маслихата и иную документацию по вопросам повестки дня сессий и заседаний постоянных (временных) комиссий;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привлекать работников государственных органов и иных организаций к участию в проработке вопросов, относящихся к компетенции районного маслихата, создавать временные рабочие группы для выработки соответствующих решений;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направлять запросы в государственные органы и учреждения в целях обеспечения своевременности рассмотрения и реализации запросов депутатов и депутатских предложений;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осуществлять контроль за сроками и результатом исполнения обращений граждан, адресованных в районный маслихат.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Обязанности: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допускать принятия решений, не соответствующих основным направлениям внутренней и внешней политики;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соблюдать интересы Республики Казахстан в обеспечении национальной безопасности;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придерживаться общегосударственных стандартов, устанавливаемых в общественно значимых сферах деятельности;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обеспечивать соблюдение прав и законных интересов граждан.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Функции: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подготовки и проведения сессии маслихата района на основе Плана работы маслихата, утвержденного маслихатом района, а также по вносимым вопросам постоянными комиссиями и иными органами маслихата, депутатскими группами и депутатами, акимом района;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подготовки заседаний постоянных комиссий, публичных слушаний и рабочих поездок, анализ, обобщение и своевременное предоставление членам постоянных комиссий материалов по существу рассматриваемых вопросов;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контроля за соответствием действующему законодательству Республики Казахстан решений маслихата района, постановлений постоянных комиссий маслихата и распоряжений председателя маслихата района;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разработке и обеспечение проведения юридической экспертизы нормативных правовых актов маслихата района, а также направление их на государственную регистрацию в органы юстиции в случаях, предусмотренных действующим законодательством Республики Казахстан;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правового мониторинга, в целях анализа, эффективности реализации и выявления дублирований, пробелов, устаревших и коррупциогенных норм права в нормативных правовых актах, принятых маслихатом района в порядке, определяемом Правительством Республики Казахстан;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случаях и порядке, предусмотренных законодательством Республики Казахстан, обеспечение опубликования решений маслихата района в Эталонном контрольном банке нормативных правовых актов Республики Казахстан и средствах массовой информации;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сбор, анализ информации, отчетов руководителей исполнительных органов, подготовка справок о результатах деятельности государственных органов, отчитывающихся о своей деятельности перед депутатами маслихата района;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анализ и контроль исполнения решений сессий, постановлений постоянных комиссий, замечаний и предложений, высказанных на сессиях и заседаниях постоянных комиссий маслихата района, подготовка информации о ходе их реализации для рассмотрения на сессии маслихата района и заседаниях постоянных комиссий;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формирование протоколов и материалов сессий маслихата района и других заседаний его органов;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обеспечение открытости и публичности работы депутатов маслихата района, размещение в средствах массовой информации, на официальном веб-сайте маслихата района информации о деятельности маслихата района, его органов и депутатов;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содействие депутатам маслихата в осуществлении их полномочий, оказание консультативной и методической помощи, осуществление контроля за своевременностью рассмотрения и реализацией запросов, предложений и замечаний депутатов;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определение расходов на обеспечение деятельности маслихата района, прохождение повышения квалификации депутатов, возмещение командировочных расходов, обеспечение депутатов необходимыми канцелярскими принадлежностями и иными товарами для осуществления депутатской деятельности;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проведение кадровой работы в соответствии с требованиями Закона Республики Казахстан "О государственной службе Республики Казахстан", Указов Президента и постановлений Правительства Республики Казахстан, принятых в его реализацию, Трудового кодекса Республики Казахстан;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организация и ведение делопроизводства, а также специальной связи, своевременная регистрация, хранение и подготовка документов для передачи в архив, в том числе через информационные системы Аппарата маслихата;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рассмотрение письменных, электронных обращений, с личного приема председателя маслихата района граждан и юридических лиц, поступающих в Аппарат маслихата и маслихат района, их контроль и анализ.</w:t>
      </w:r>
    </w:p>
    <w:bookmarkEnd w:id="55"/>
    <w:bookmarkStart w:name="z66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первого руководителя государственного органа, коллегиальных органов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Руководство Аппаратом маслихата осуществляется председателем маслихата Аккайынского района Северо-Казахстанской области, который несет персональную ответственность за выполнение возложенных на аппарат маслихата задач и осуществление им своих полномочий.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Председатель маслихата Аккайынского района Северо-Казахстанской области избирается из числа депутатов открытым или тайным голосованием большинством голосов от общего числа депутатов и освобождается от должности маслихатом на сессии.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Председатель маслихата не имеет заместителей. 20. Полномочия председателя маслихата Аккайынского района Северо-Казахстанской области: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подготовку сессии маслихата и вопросов, вносимых на ее рассмотрение, формирует повестку дня сессии, обеспечивает составление протокола, подписывает решения, иные документы, принятые или утвержденные на сессии маслихата;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принимает решение о созыве сессии маслихата;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ведет заседания сессии маслихата, обеспечивает соблюдение регламента маслихата;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содействует депутатам маслихата в осуществлении ими своих полномочий, обеспечивает их необходимой информацией, рассматривает вопросы, связанные с освобождением депутатов от выполнения служебных обязанностей для участия в сессиях маслихата, в работе его постоянных комиссий и иных органов, и в избирательных округах;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контролирует рассмотрение запросов депутатов и депутатских обращений;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 деятельностью Аппарата маслихата, назначает на должность и освобождает от должности его служащих;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регулярно представляет в маслихат информацию об обращениях избирателей и о принятых по ним мерах;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организует взаимодействие маслихата с иными органами местного самоуправления;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организует проверку подлинности собранных подписей депутатов маслихата, инициирующих вопрос о выражении недоверия акиму в соответствии со статьей 24 Закона Республики Казахстан "О местном государственном управлении и самоуправлении в Республике Казахстан";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 вопросам своей компетенции издает распоряжения;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координирует деятельность постоянных комиссий и иных органов маслихата, и депутатских групп;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представляет маслихат в отношениях с государственными органами, организациями, органами местного самоуправления и общественными объединениями;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обеспечивает опубликование решений маслихата, определяет меры по контролю за их исполнением.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председателя маслихата района его полномочия временно осуществляются председателем одной из постоянных комиссий маслихата или депутатом маслихата. 21. Председатель маслихата района определяет полномочия руководителя аппарата маслихата района в соответствии Законом Республики Казахстан "О местном государственном управлении и самоуправлении в Республике Казахстан", Законом "О государственной службе Республики Казахстан" и другими законодательными актами Республики Казахстан.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Аппарат маслихата района не имеет коллегиальных органов.</w:t>
      </w:r>
    </w:p>
    <w:bookmarkEnd w:id="74"/>
    <w:bookmarkStart w:name="z85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Аппарат маслихата может иметь на праве оперативного управления обособленное имущество в случаях, предусмотренных законодательством о государственном имуществе.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аппарата маслихата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о государственном имуществе.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Имущество, закрепленное за аппаратом маслихата, относится к коммунальной собственности.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Аппарат маслихата не вправе самостоятельно отчуждать или иным способом распоряжаться закрепленным за ним имуществом, приобретенным за счет средств, выданных ему по плану финансирования, если иное не установлено законодательством о государственном имуществе.</w:t>
      </w:r>
    </w:p>
    <w:bookmarkEnd w:id="79"/>
    <w:bookmarkStart w:name="z90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Реорганизация и упразднение Аппарата маслихата осуществляется в соответствии с законодательством Республики Казахстан.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маслихата не имеет организации, находящиеся в его в ведении.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маслихата не имеет территориальные органы, находящиеся в его в ведении.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Аппарат маслихата не имеет государственные учреждения, находящиеся в его в ведении. </w:t>
      </w:r>
    </w:p>
    <w:bookmarkEnd w:id="8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