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cdba" w14:textId="a08c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Аккайынского района Северо-Казахстанской области от 23 декабря 2022 года № 24-1 "Об утверждении бюджета Аккайынского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20 апреля 2023 года № 2-1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Аккайынского района на 2023-2025 годы" от 23 декабря 2022 года № 24-1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Аккайынского района на 2023 -2025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3315015,6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- 1083208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24639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25390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2181778,6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3689771,7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26714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–56925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30211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- 401470,1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401470,1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56925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30211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374756,1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резерв местного исполнительного органа Аккайынского района на 2023 год в сумме 54352 тысяч тенге.";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"10-1. Предусмотреть расходы бюджета района за счет свободных остатков бюджетных средств, сложившихся на начало финансового года и возврата неиспользованных (недоиспользованных) в 2022 году целевых трансфертов из областного и республиканского бюджета, в том числе из Национального фонда Республики Казахстан согласно приложению 5.";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3315015,6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2181778,6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3689771,7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562341,6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518341,6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518341,6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517341,6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-401470,1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401470,1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374756,1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374756,1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374756,1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</w:t>
            </w:r>
          </w:p>
        </w:tc>
      </w:tr>
    </w:tbl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района за счет свободных остатков бюджетных средств, сложившихся на начало финансового года и возврата неиспользованных (недоиспользованных) в 2022 году целевых трансфертов из областного и республиканского бюджета, в том числе из Национального фонда Республики Казахстан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