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3194" w14:textId="4803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26 декабря 2022 года № 1 "Об утверждении бюджета города Петропавловск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12 декабря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2023-2025 годы" от 26 декабря 2022 года № 1 (зарегистрировано в Реестре государственной регистрации нормативных правовых актов под № 176149)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Петропавловска на 2023 – 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63 324 309,4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25 890 182,9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269 480,9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9 475 408,4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27 689 237,2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65 223 157,3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-1 548 847,9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1 548 847,9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10 501 440,5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12 378 144,0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3 425 551,4.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63 324 309,4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25 890 182,9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13 319 847,8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2 452 439,2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9 475 408,4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9 008 908,4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9 008 908,4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65 223 157,3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2 473 797,3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3 054 488,6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3 054 488,6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33 347 128,0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18 363 610,1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6 588 662,5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14 934 114,6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3 301 419,4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527 804,2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3 186 433,5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5 538 364,7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3 891 652,7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2 325 162,6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2 325 162,6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-1 548 847,9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