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3a14" w14:textId="b343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21 апреля 2023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11 мая 2022 года № 4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 отменить.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Петропавловского городского маслихата Северо-Казахстанской области от 15.10.2025 </w:t>
      </w:r>
      <w:r>
        <w:rPr>
          <w:rFonts w:ascii="Times New Roman"/>
          <w:b w:val="false"/>
          <w:i w:val="false"/>
          <w:color w:val="ff0000"/>
          <w:sz w:val="28"/>
        </w:rPr>
        <w:t>№ 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 (далее –методика)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 (далее – аппарат маслихата).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органа – административный государственный служащий корпуса "Б" категорий Е-2.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руководителем структурного подразделения, в должностные обязанности которого входит ведение кадровой работы, в том числе посредством информационной системы.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структурного подразделения обеспечивают: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Е-2 осуществляется непосредственным руководителем по форме, согласно приложению 1 к настоящей методике.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государственного органа по форме, согласно приложению 1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государственного органа по форме согласно приложению 2 к настоящей методике.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руководителем структурного подразделения через информационную систему.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руководитель структурного подразделения, в должностные обязанности которого входит ведение кадровой работы.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структурного подразделения организовывает деятельность калибровочной сессии.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Руководитель структурного подразделения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КГУ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Петропавловска"</w:t>
            </w:r>
          </w:p>
        </w:tc>
      </w:tr>
    </w:tbl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___________ (оцениваемый период) _________________________________________________________________ ____________ (Ф.И.О., должность оценивающего служащего с указанием государственного органа) _________________________________________________________________ _______________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 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КГУ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Петропавловска"</w:t>
            </w:r>
          </w:p>
        </w:tc>
      </w:tr>
    </w:tbl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 ___________ (оцениваемый период) ________________________________________________________________ ___________ (Ф.И.О., должность оценивающего служащего с указанием государственного органа) ________________________________________________________________ ___________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