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f4aa" w14:textId="13cf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20 апреля 2023 года № 2/19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 от 20 апреля 2023 года № 2/19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Северо-Казахстанского областного маслихата утвержденной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аппарата Северо-Казахстанского областного маслихата,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9, 10 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аппарата Северо-Казахстанского областного маслихата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2/19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 (далее – служащие корпуса "Б").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категории D-1;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 оценки деятельности административных государственных служащих корпуса "Б".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настоящей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"Б" за период работы с 1 июля 2021 года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31 декабря 2022 года, находящихся в социальных отпусках, периоде временной нетрудоспособности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не удовлетворительно".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решений: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 _________________________________________________год (период, на который составляется индивидуальный план)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ка-кого пока-зателя согла-шения служа-щего кор-пуса "А" либо доку-мента сис-темы госу-дарст-венного плани-рова-ния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Коне-чный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 (оцениваемый период)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2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0"/>
    <w:bookmarkStart w:name="z2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1"/>
    <w:bookmarkStart w:name="z2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органа) __________________________</w:t>
      </w:r>
    </w:p>
    <w:bookmarkEnd w:id="212"/>
    <w:bookmarkStart w:name="z2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3"/>
    <w:bookmarkStart w:name="z25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4"/>
    <w:bookmarkStart w:name="z2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6"/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7"/>
    <w:bookmarkStart w:name="z2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8"/>
    <w:bookmarkStart w:name="z2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подразделения___________________</w:t>
      </w:r>
    </w:p>
    <w:bookmarkEnd w:id="220"/>
    <w:bookmarkStart w:name="z27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8"/>
    <w:bookmarkStart w:name="z2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9"/>
    <w:bookmarkStart w:name="z2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0"/>
    <w:bookmarkStart w:name="z2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1"/>
    <w:bookmarkStart w:name="z2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2"/>
    <w:bookmarkStart w:name="z2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3"/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__________________________</w:t>
      </w:r>
    </w:p>
    <w:bookmarkEnd w:id="235"/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9"/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50"/>
    <w:bookmarkStart w:name="z31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4"/>
    <w:bookmarkStart w:name="z31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56"/>
    <w:bookmarkStart w:name="z3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9"/>
    <w:bookmarkStart w:name="z3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 подпись ____________________</w:t>
            </w:r>
          </w:p>
        </w:tc>
      </w:tr>
    </w:tbl>
    <w:bookmarkStart w:name="z33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 год (период, на который составляется индивидуальный план)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 подпись ___________________</w:t>
            </w:r>
          </w:p>
        </w:tc>
      </w:tr>
    </w:tbl>
    <w:bookmarkStart w:name="z35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1"/>
    <w:bookmarkStart w:name="z35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2"/>
    <w:bookmarkStart w:name="z36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 подпись _________________</w:t>
            </w:r>
          </w:p>
        </w:tc>
      </w:tr>
    </w:tbl>
    <w:bookmarkStart w:name="z3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276"/>
    <w:bookmarkStart w:name="z3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8"/>
    <w:bookmarkStart w:name="z3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9"/>
    <w:bookmarkStart w:name="z3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0"/>
    <w:bookmarkStart w:name="z3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1"/>
    <w:bookmarkStart w:name="z3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2"/>
    <w:bookmarkStart w:name="z3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83"/>
    <w:bookmarkStart w:name="z3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4"/>
    <w:bookmarkStart w:name="z3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5"/>
    <w:bookmarkStart w:name="z3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