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8815" w14:textId="b278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апреля 2023 года № 2/19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 размещение настоящего решения на интернет-ресурсе маслихата Северо-Казахстанской области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№2/19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Северо-Казахстанского областного маслихата от 30.06.2023 </w:t>
      </w:r>
      <w:r>
        <w:rPr>
          <w:rFonts w:ascii="Times New Roman"/>
          <w:b w:val="false"/>
          <w:i w:val="false"/>
          <w:color w:val="ff0000"/>
          <w:sz w:val="28"/>
        </w:rPr>
        <w:t>№ 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26.09.2025 </w:t>
      </w:r>
      <w:r>
        <w:rPr>
          <w:rFonts w:ascii="Times New Roman"/>
          <w:b w:val="false"/>
          <w:i w:val="false"/>
          <w:color w:val="ff0000"/>
          <w:sz w:val="28"/>
        </w:rPr>
        <w:t>№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 (далее – служащие корпуса "Б").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Методике: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органа – административный государственный служащий корпуса "Б" категории D-1;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государственного органа;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надлежащим образом";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удовлетворительно";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не удовлетворительно" (неудовлетворительная оценка).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категории D-1, осуществляется непосредственным руководителем по форме, согласно приложению 1 к настоящей Методике.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 категории D-2, осуществляется руководителем государственного органа по форме, согласно приложению 1 к настоящей Методике.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категории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государственного органа по форме согласно приложению 2 к настоящей Методике.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(оцениваемый период)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5"/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