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47957" w14:textId="1247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участковых комиссиях, а также критериев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24 августа 2023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Социального Кодекса Республики Казахстан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об участковых комиссиях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Критерии определения нуждаемости в государственной адресной социальной помощи по результатам обследования материального положения заявителя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июля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 137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об участковых комиссиях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об участковых комиссиях (далее – Положение) разработано в соответствии с частью второй пункта 3 статьи 124 Социального кодекса Республики Казахстан и Типовых правил оказания социальной помощи, установления еҰ размеров и определения перечня отдельных категорий нуждающихся граждан, утвержденного Правительством Республики Казахстан в соответствии с подпунктом 17) статьи 11 Социального кодекса Республики Казахстан и определяет статус и полномочия участковых комиссий.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карьерный центр - филиал центра трудовой мобильности, осуществляющий выполнение его функций в районах, городе областного значения;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государственной адресной социальной помощи – местный исполнительный орган района, города областного значения, города районного значения, осуществляющий назначение адресной социальной помощи;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участковая комиссия (далее - Комиссия)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назначению адресной социальной помощи осуществляет оказание социальной помощи в соответствии с Типовыми правилами оказания социальной помощи, установления еҰ размеров и определения перечня отдельных категорий нуждающихся граждан, утвержденного Правительством Республики Казахстан в соответствии с подпунктом 17) статьи 11 Социального кодекса Республики Казахстан. Комиссия проводит обследование материального положения лиц (семей), обратившихся за социальной помощью.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являются постоянно действующим коллегиальным органом на территории соответствующих административно-территориальных единиц. Комиссии организовывают свою работу на принципах открытости, гласности, коллегиальности и беспристрастности. 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Комиссии в своей деятельности руководствуются Конституцией, Законами Республики Казахстан, актами Президента и Правительства Республики Казахстан, нормативными правовыми актами Республики Казахстан, настоящим Положением, а также критериями определения нуждаемости в государственной адресной социальной помощи по результатам обследования материального положения заявителя.</w:t>
      </w:r>
    </w:p>
    <w:bookmarkEnd w:id="15"/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задачей Комиссии является содействие уполномоченному органу по назначению государственной адресной социальной помощи, а в сельской местности - акиму села, сельского округа в деятельности по оказанию государственной адресной социальной помощи населению (далее – адресная социальная помощь) или социальной помощи, предоставляемой в соответствии с Правилами оказания социальной помощи, установления размеров и определения перечня отдельных категорий нуждающихся граждан (далее – Правила), утверждаемыми местными представительными органами в соответствии с пунктом 2-3 статьи 6 Закона Республики Казахстан "О местном государственном управлении и самоуправлении в Республике Казахстан", повышению их адресности.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 основным функциям Комиссии относятся: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обследования материального положения лица (семьи), обратившегося за назначением адресной социальной помощи или оказанием социальной помощи, предоставляемой в соответствии с Правилами (далее – обследование);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запроса в соответствующие органы для получения недостающих сведений, необходимых для проведения обследования материального положения лица (семьи), обратившегося за назначением адресной социальной помощи;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составление акта обследования материального положения лица (далее - заявитель), обратившегося за назначением адресной социальной помощи или оказанием социальной помощи, предоставляемой в соответствии с Правилами;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основании представленных документов и (или) результатов обследования подготовка заключения о необходимости предоставления или об отсутствии необходимости предоставления адресной социальной помощи или социальной помощи, предоставляемой в соответствии с Правилами, с учетом критериев определения нуждаемости в государственной адресной социальной помощи по результатам обследования материального положения заявителя, утвержденными уполномоченным государственным органом.</w:t>
      </w:r>
    </w:p>
    <w:bookmarkEnd w:id="22"/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Положение Комиссии разрабатывается на основании Типового положения, согласовывается с местным представительным органом.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по назначению адресной социальной помощи, а в сельской местности – аким села, сельского округа создает условия для нормальной деятельности Комиссии (предоставляет отдельную комнату на время заседания, обеспечивает нормативными правовыми актами, техническими средствами).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Cостав Комиссии состоит из представителей органов местного государственного управления, общественных объединений, объединений собственников имущества, простых товариществ многоквартирных жилых домов (простые товарищества), населения, организаций и уполномоченных органов образования, здравоохранения, социальной защиты населения, работников правоохранительных органов.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председателя, секретаря и членов Комиссии. Общий состав Комиссии составляет не менее пяти человек.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Оповещение заявителя о дате проведения заседания, подготовку предложений по повестке дня заседания Комиссии, необходимых документов, материалов и оформление протокола заседания Комиссии после его проведения осуществляет секретарь Комиссии.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Заявитель при желании присутствует на заседании Комиссии.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Комиссия: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семи рабочих дней со дня получения документов от карьерного центра или акима села, сельского округа готовит заключение на основании представленных документов и (или) результатов обследования материального положения заявителя, обратившегося за назначением адресной социальной помощи и передает его в карьерный центр или акиму села, сельского округа;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обратившегося за оказанием социальной помощи, подготавливает заключение о нуждаемости или об отсутствии нуждаемости лица (семьи) в социальной помощи в соответствии с Правилами, и направляет их в уполномоченный орган или акиму села, сельского округа.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 правомочны при наличии двух третей от общего числа ее состава.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При равенстве голосов голос председателя Комиссии считается решающим.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Принятое решение Комиссии оформляется в форме заключения, с которым заявитель ознакамливается под роспись.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несогласии заключение Комиссии обжалуется заявителем в уполномоченном органе, а также в судебном порядке.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2023 года № 137</w:t>
            </w:r>
          </w:p>
        </w:tc>
      </w:tr>
    </w:tbl>
    <w:bookmarkStart w:name="z5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определения нуждаемости в государственной адресной социальной помощи по результатам обследования материального положения заявителя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Критерием определения нуждаемости в государственной адресной социальной помощи являются: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гражданства Республики Казахстан, статуса кандаса, беженца, иностранца и лица без гражданства, постоянно проживающего в Республике Казахстан, со среднедушевым доходом, не превышающим черты бедности;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подтвержденных сведений Карьерным центром или акимом села, сельского округа, предусмотренных пунктом 7 Правил назначения и выплаты государственной адресной социальной помощи, утвержденных приказом Заместителя Премьер-Министра - Министра труда и социальной защиты населения Республики Казахстан от 21 июня 2023 года № 227;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заключения о необходимости предоставления адресной социальной помощи участковой комиссии, подготовленного по результатам обследования материального положения заявителя.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Основанием для вынесения заключения об отсутствии необходимости предоставления адресной социальной помощи участковой комиссией заявителю и (или) лицам, соответствующим требованиям пункта 1 статьи 120 Социального кодекса Республики Казахстан, является одно из следующих критериев: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более одного жилища, принадлежащего ему (им) на праве собственности, в том числе принадлежавшего ему (им) на праве собственности жилища, пригодное для проживания, на которое было произведено отчуждение, в течение последних пяти лет до момента обращения за адресной социальной помощью, за исключением случаев, когда общая полезная площадь всех жилищ не превышает 18 квадратных метров на одного члена семьи, а также жилищ, находящихся в аварийном состоянии, которое подтверждается соответствующим актом;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в его (их) собственности, владении и (или) пользовании отдельного помещения, используемого для получения прибыли; 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наличие в его (их) собственности земельного участка, предназначенного под индивидуальное жилищное строительство, при условии наличия у него (их) в собственности жилища, за исключением случаев безвозмездного предоставления земельного участка в частную собственность местными исполнительными органами;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в его (их) собственности более одной единицы легкового автомобиля в технически исправном состоянии, за исключением многодетных семей и семей, в составе которых имеются дети с инвалидностью, лица с инвалидностью первой и второй группы;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в его (их) собственности и (или) во временном владении, пользовании сельскохозяйственной техники и (или) автобуса, и (или) микроавтобуса, и (или) грузового автомобиля, и (или) специализированного и (или) специального автомобиля, используемых для осуществления перевозок пассажиров, багажа, груза либо морского и (или) внутреннего водного, и (или) воздушного транспорта, находящихся в технически исправном состоянии.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