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30f9" w14:textId="fb13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Северо–Казахстанской области от 29 апреля 2020 года № 100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августа 2023 года № 124. Утратило силу постановлением акимата Северо-Казахстанской области от 5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Северо–Казахстанской области "Об установлении карантинной зоны с введением карантинного режима" от 29 апреля 2020 года № 100 (зарегистрировано в Реестре государственной регистрации нормативных правовых актов № 6284)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августа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2020 года № 100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по горчаку ползучему на территориях хозяйствующих субъектов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-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"Байкал"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"Дауыт-Астық"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"Дементра"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"НР-Агро"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"Рубин"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"Айнұр-2030"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"с.Северный"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"Святодуховка-Агро"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"Северянка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"RICH NOMAD NORD"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"Агро-Ломоносовка"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"Астық-Привольный"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К-2005"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"Целинный-2001"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"Фраш В.В"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"Балдиков Кошан"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"Тахтаброд-ТМ"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"Verum Agro SKO"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"Акмолинское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Пустырь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транспортные системы"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"Альмира"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 СКТ"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 (новый очаг 2022)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"Раймбек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"Райымбек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"Ерназ-Агро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"Райт-А.А."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"Компания" "Целина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"Ибраһим-Агро"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 ту-Агро"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"АФ Кзылту-Нан"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 АГРО-2020"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129896,13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