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8a6e" w14:textId="d45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3 мая 2023 года № 64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июня 2023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 от 3 мая 2023 года № 64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Северо-Казахстанской области,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исполнительных органов Северо-Казахстанской области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 либо в информационных системах, функционирующих в государственных органах.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исполнительных органов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пункта 5 и глава 6 Методики оценки деятельности административных государственных служащих корпуса "Б" исполнительных органов Северо-Казахстанской области действуют до 31 августа 2023 года.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