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1b4a" w14:textId="02d1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28 сентября 2022 года № 21/3 "Об утверждении правил содержания и выгула домашних животных на территории населенных пунктов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15 декабря 2023 года № 9/3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содержания и выгула домашних животных на территории населенных пунктов Северо-Казахстанской области" от 28 сентября 2022 года № 21/3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 2022 года № 21/3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на территории населенных пунктов Северо-Казахстанской области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выгула домашних животных на территории Северо-Казахстанской области (далее – Правила) разработаны на основании типовых Правил содержания и выгула домашних животных, утверждҰнных Приказом Министра экологии, геологии и природных ресурсов Республики Казахстан от 20 мая 2022 года № 168 (зарегистрирован в Реестре государственной регистрации нормативных правовых актов под № 28138) и определяют порядок содержания и выгула домашних животных на территории Северо-Казахстанской области.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 Законом, по письменному поручению владельца животного;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2.Порядок содержания домашних животных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6"/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3.Порядок выгула домашних животных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представительными органами областей, городов республиканского значения и столицы.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через улицу, вблизи магистралей домашнее животное берется на короткий поводок, не превышающий 1,5 (полутора) метров, во избежание дорожно-транспортных происшествий и его гибели на проезжей части;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собак допускается на специально отведенных территориях, на площадке для выгула собак.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собаками,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Местные исполнительные органы Северо-Казахстанской области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 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