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fad4" w14:textId="af0f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областного бюджета Северо-Казахстанской области на 2024 –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15 декабря 2023 года № 9/1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16 настоящего решения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Северо-Казахстанский областной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Северо-Казахстанской области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1, 2 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450 079 564,1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68 098 257,6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4 866 917,8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39 085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377 075 303,7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467 420 157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7 350 596,3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21 591 074,8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14 240 478,5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-1 026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1 026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-24 690 163,2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24 690 163,2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15 631 545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11 489 901,8 тысячи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20 548 520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Северо-Казахстанской области от 15.02.2024 </w:t>
      </w:r>
      <w:r>
        <w:rPr>
          <w:rFonts w:ascii="Times New Roman"/>
          <w:b w:val="false"/>
          <w:i w:val="false"/>
          <w:color w:val="000000"/>
          <w:sz w:val="28"/>
        </w:rPr>
        <w:t>№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29.03.2024 </w:t>
      </w:r>
      <w:r>
        <w:rPr>
          <w:rFonts w:ascii="Times New Roman"/>
          <w:b w:val="false"/>
          <w:i w:val="false"/>
          <w:color w:val="000000"/>
          <w:sz w:val="28"/>
        </w:rPr>
        <w:t>№ 12/3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23.04.2024 </w:t>
      </w:r>
      <w:r>
        <w:rPr>
          <w:rFonts w:ascii="Times New Roman"/>
          <w:b w:val="false"/>
          <w:i w:val="false"/>
          <w:color w:val="000000"/>
          <w:sz w:val="28"/>
        </w:rPr>
        <w:t>№ 13/1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31.05.2024 </w:t>
      </w:r>
      <w:r>
        <w:rPr>
          <w:rFonts w:ascii="Times New Roman"/>
          <w:b w:val="false"/>
          <w:i w:val="false"/>
          <w:color w:val="000000"/>
          <w:sz w:val="28"/>
        </w:rPr>
        <w:t>№ 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12.07.2024 </w:t>
      </w:r>
      <w:r>
        <w:rPr>
          <w:rFonts w:ascii="Times New Roman"/>
          <w:b w:val="false"/>
          <w:i w:val="false"/>
          <w:color w:val="000000"/>
          <w:sz w:val="28"/>
        </w:rPr>
        <w:t>№ 16/1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18.09.2024 </w:t>
      </w:r>
      <w:r>
        <w:rPr>
          <w:rFonts w:ascii="Times New Roman"/>
          <w:b w:val="false"/>
          <w:i w:val="false"/>
          <w:color w:val="000000"/>
          <w:sz w:val="28"/>
        </w:rPr>
        <w:t>№ 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08.11.2024 </w:t>
      </w:r>
      <w:r>
        <w:rPr>
          <w:rFonts w:ascii="Times New Roman"/>
          <w:b w:val="false"/>
          <w:i w:val="false"/>
          <w:color w:val="000000"/>
          <w:sz w:val="28"/>
        </w:rPr>
        <w:t>№ 18/1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2024 год распределение общей суммы поступлений в областной бюджет из бюджетов районов и города Петропавловска в следующих размерах: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- 50 процентов;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- 100 процентов;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Петропавловск - 100 процентов;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- 100 процентов;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Петропавловск - 100 процентов;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отчислениям недропользователей на социально-экономическое развитие региона и развитие его инфраструктуры: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- 100 процентов.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2024 год распределение общей суммы поступлений от налогов в бюджеты районов, города Петропавловска: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- 50 процентов;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 - 100 процентов;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 – 100 процентов.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бюджетные субвенции, передаваемые из областного бюджета в бюджеты районов на 2024 год в сумме 18 110 303 тысячи тенге, в том числе: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Айыртаускому – 1 389 953 тысячи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Акжарскому – 1 392 392 тысячи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Аккайынскому – 1 824 190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Есильскому – 1 698 639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– 1 874 277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Магжана Жумабаева – 2 075 694 тысячи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– 1 175 278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Мамлютскому – 1 486 281 тысяча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имени Габита Мусрепова – 589 525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Тайыншинскому – 355 711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Тимирязевскому – 1 045 216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Уалихановскому – 1 909 127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 акына – 1 294 020 тысяч тенге.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2024 год поступления из районных бюджетов и бюджета города Петропавловска в сумме 20 264 084 тысяч тенге.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поступлений из районных бюджетов и бюджета города Петропавловска определяется постановлением акимата Северо-Казахстанской области о реализации решения Северо-Казахстанского областного маслихата "Об утверждении областного бюджета Северо-Казахстанской области на 2024 - 2026 годы".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областном бюджете на 2024 год поступление целевых текущих трансфертов из республиканского бюджета, в том числе на: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работников природоохранных и специальных учреждений;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противоэпизоотических мероприятий;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средств (изделий) и атрибутов для проведения идентификации сельскохозяйственных животных;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прав и улучшение качества жизни лиц с инвалидностью в Республике Казахстан;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деятельности центров трудовой мобильности;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увеличение оплаты труда педагогов организаций дошкольного образования;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увеличение размера государственной стипендии обучающимся в организациях технического и профессионального, послесреднего образования;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приобретение жилья коммунального жилищного фонда для социально уязвимых слоев населения;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и проведение выборов акимов районов (городов областного значения).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постановлением акимата Северо-Казахстанской области о реализации решения Северо-Казахстанского областного маслихата "Об утверждении областного бюджета Северо-Казахстанской области на 2024 - 2026 годы".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областном бюджете на 2024 год поступление целевых трансфертов на развитие из республиканского бюджета, в том числе: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двух студенческих общежитий Северо-Казахстанского государственного университета имени Манаша Козыбаева;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системы водоснабжения и водоотведения в городах;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развитие системы водоснабжения и водоотведения в сельских населенных пунктах; 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развития инфраструктуры специальных экономических зон, индустриальных зон, индустриальных парков;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реализацию бюджетных инвестиционных проектов в малых и моногородах;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развитие социальной и инженерной инфраструктуры в сельских населенных пунктах в рамках проекта "Ауыл - Ел бесігі".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на развитие из республиканского бюджета определяется постановлением акимата Северо-Казахстанской области о реализации решения Северо-Казахстанского областного маслихата "Об утверждении областного бюджета Северо-Казахстанской области на 2024 - 2026 годы".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областном бюджете на 2024 год поступление целевых трансфертов на развитие за счет целевого трансферта из Национального фонда Республики Казахстан, в том числе на: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объектов среднего образования в рамках пилотного национального проекта "Комфортная школа";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и (или) обустройство инженерно-коммуникационной инфраструктуры;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системы водоснабжения и водоотведения в сельских населенных пунктах;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систем теплоснабжения;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системы водоснабжения и водоотведения в городах;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социальной и инженерной инфраструктуры в сельских населенных пунктах в рамках проекта "Ауыл - Ел бесігі".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на развитие из Национального фонда Республики Казахстан определяется постановлением акимата Северо-Казахстанской области о реализации решения Северо-Казахстанского областного маслихата "Об утверждении областного бюджета Северо-Казахстанской области на 2024 - 2026 годы".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областном бюджете на 2024 год бюджетные кредиты из республиканского бюджета, в том числе: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предоставление микрокредитов сельскому населению для масштабирования проекта по повышению доходов сельского населения;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инвестиционные проекты в агропромышленном комплексе;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содействия предпринимательской инициативе молодежи;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реализации мер социальной поддержки специалистов.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постановлением акимата Северо-Казахстанской области о реализации решения Северо-Казахстанского областного маслихата "Об утверждении областного бюджета Северо-Казахстанской области на 2024 - 2026 годы".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областном бюджете на 2024 год целевые трансферты бюджетам районов и города Петропавловска.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определяется постановлением акимата Северо-Казахстанской области о реализации решения Северо-Казахстанского областного маслихата "Об утверждении областного бюджета Северо-Казахстанской области на 2024 - 2026 годы".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Предусмотреть расходы областного бюджета на 2024 год за счет свободных остатков бюджетных средств, сложившихся на 1 января 2024 года, и возврата неиспользованных (недоиспользованных) в 2023 году целевых трансфертов из областного бюджета и республиканского бюджета, согласно приложению 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маслихата Северо-Казахстанской области от 15.02.2024 </w:t>
      </w:r>
      <w:r>
        <w:rPr>
          <w:rFonts w:ascii="Times New Roman"/>
          <w:b w:val="false"/>
          <w:i w:val="false"/>
          <w:color w:val="000000"/>
          <w:sz w:val="28"/>
        </w:rPr>
        <w:t>№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Установить, что в процессе исполнения местных бюджетов на 2024 год не подлежат секвестру местные бюджетные программы, согласно приложению 4 к настоящему решению.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Северо-Казахстанской области на 2024 год в сумме 1 200 137 тысяч тенге.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 Северо - Казахстанской области,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областного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в бюджетах районов расходы на оказание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Установить лимит долга местного исполнительного органа Северо-Казахстанской области на 2024 год в размере 132 818 569,8 тысячи тенге.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2024 года.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 № 9/1</w:t>
            </w:r>
          </w:p>
        </w:tc>
      </w:tr>
    </w:tbl>
    <w:bookmarkStart w:name="z10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2024 год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Северо-Казахстанской области от 15.02.2024 </w:t>
      </w:r>
      <w:r>
        <w:rPr>
          <w:rFonts w:ascii="Times New Roman"/>
          <w:b w:val="false"/>
          <w:i w:val="false"/>
          <w:color w:val="ff0000"/>
          <w:sz w:val="28"/>
        </w:rPr>
        <w:t>№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29.03.2024 </w:t>
      </w:r>
      <w:r>
        <w:rPr>
          <w:rFonts w:ascii="Times New Roman"/>
          <w:b w:val="false"/>
          <w:i w:val="false"/>
          <w:color w:val="ff0000"/>
          <w:sz w:val="28"/>
        </w:rPr>
        <w:t>№ 12/3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23.04.2024 </w:t>
      </w:r>
      <w:r>
        <w:rPr>
          <w:rFonts w:ascii="Times New Roman"/>
          <w:b w:val="false"/>
          <w:i w:val="false"/>
          <w:color w:val="ff0000"/>
          <w:sz w:val="28"/>
        </w:rPr>
        <w:t>№ 13/1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31.05.2024 </w:t>
      </w:r>
      <w:r>
        <w:rPr>
          <w:rFonts w:ascii="Times New Roman"/>
          <w:b w:val="false"/>
          <w:i w:val="false"/>
          <w:color w:val="ff0000"/>
          <w:sz w:val="28"/>
        </w:rPr>
        <w:t>№ 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12.07.2024 </w:t>
      </w:r>
      <w:r>
        <w:rPr>
          <w:rFonts w:ascii="Times New Roman"/>
          <w:b w:val="false"/>
          <w:i w:val="false"/>
          <w:color w:val="ff0000"/>
          <w:sz w:val="28"/>
        </w:rPr>
        <w:t>№ 16/1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18.09.2024 </w:t>
      </w:r>
      <w:r>
        <w:rPr>
          <w:rFonts w:ascii="Times New Roman"/>
          <w:b w:val="false"/>
          <w:i w:val="false"/>
          <w:color w:val="ff0000"/>
          <w:sz w:val="28"/>
        </w:rPr>
        <w:t>№ 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08.11.2024 </w:t>
      </w:r>
      <w:r>
        <w:rPr>
          <w:rFonts w:ascii="Times New Roman"/>
          <w:b w:val="false"/>
          <w:i w:val="false"/>
          <w:color w:val="ff0000"/>
          <w:sz w:val="28"/>
        </w:rPr>
        <w:t>№ 18/1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450 079 564,1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68 098 257,6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50 467 166,9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39 374 844,9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14 663 719,7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14 663 719,7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4 866 917,8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1 543 463,7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1 193 836,1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1 193 836,1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377 075 303,7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20 380 027,7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20 380 027,7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356 695 276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356 695 276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467 420 157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8 359 360,9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4 614 629,4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2 567 676,7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1 466 436,3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1 118 922,2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12 764 156,7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12 764 156,7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11 936 419,9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821 541,8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171 130 761,6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152 352 131,6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10 482 892,2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3 889 050,4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7 380 623,3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6 963 359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82 993 179,1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6 309 567,4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5 236 537,4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11 767 357,5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1 199 382,6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1 476 780,2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высшего и послевузовского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7 302 726,1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11 940 412,8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9 936 939,9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722 043,2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6 812 283,2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2 003 472,9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2 003 472,9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17 654 175,2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15 565 850,8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1 283 692,2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1 848 709,4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1 172 401,3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1 445 233,3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32 443 726,5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32 443 726,5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12 624 042,3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15 280 997,7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23 365 664,3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1 322 700,9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6 541 424,9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8 980 692,9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1 964 282,2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70 218 830,3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4 316 208,8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3 535 958,6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3 917 557,7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61 985 063,8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16 187 555,2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16 051 788,4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4 723 608,3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10 788 748,5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архитектурно-строительного контроля и лицензирования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47 483 337,2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47 483 337,2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8 501 342,8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31 424 273,6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3 173 259,1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34 217 900,1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21 207 973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21 207 973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3 449 064,3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2 885 555,5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6 073 905,9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3 443 665,4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2 630 240,5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1 741 088,3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1 741 088,3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1 735 006,7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18 582 246,6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18 582 246,6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18 110 303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7 350 596,3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21 591 074,8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12 507 400,8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Акционерное Общество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12 063 587,8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8 172 258,8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14 240 478,5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14 240 478,5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14 185 249,3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-24 690 163,2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24 690 163,2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11 489 901,8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11 489 901,8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7 861 159,3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3 573 513,4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20 548 520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 № 9/1</w:t>
            </w:r>
          </w:p>
        </w:tc>
      </w:tr>
    </w:tbl>
    <w:bookmarkStart w:name="z11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2025 год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Северо-Казахстанского областного маслихата от 08.11.2024 </w:t>
      </w:r>
      <w:r>
        <w:rPr>
          <w:rFonts w:ascii="Times New Roman"/>
          <w:b w:val="false"/>
          <w:i w:val="false"/>
          <w:color w:val="ff0000"/>
          <w:sz w:val="28"/>
        </w:rPr>
        <w:t>№ 18/1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399 909 011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63 073 703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45 779 426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33 966 103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336 217 821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336 217 821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336 217 821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398 890 397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11 287 439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159 305 580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152 814 279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91 421 946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16 884 564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66 507 366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60 810 302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архитектурно-строительного контроля и лицензирования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75 180 956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69 880 990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68 607 167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18 960 282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18 960 282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18 960 282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-6 981 383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-7 999 997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 № 9/1</w:t>
            </w:r>
          </w:p>
        </w:tc>
      </w:tr>
    </w:tbl>
    <w:bookmarkStart w:name="z11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2026 год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Северо-Казахстанского областного маслихата от 08.11.2024 </w:t>
      </w:r>
      <w:r>
        <w:rPr>
          <w:rFonts w:ascii="Times New Roman"/>
          <w:b w:val="false"/>
          <w:i w:val="false"/>
          <w:color w:val="ff0000"/>
          <w:sz w:val="28"/>
        </w:rPr>
        <w:t>№ 18/1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414 854 886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66 227 384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12 403 989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14 842 663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14 842 663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347 985 445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347 985 445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347 985 445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414 010 926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11 435 184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159 985 998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153 399 232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91 782 502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12 247 917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16 867 039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16 939 894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11 299 778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68 718 982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архитектурно-строительного контроля и лицензирования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19 604 393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19 604 393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17 986 797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86 718 639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81 306 800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79 969 412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-6 812 242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-7 656 202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 № 9/1</w:t>
            </w:r>
          </w:p>
        </w:tc>
      </w:tr>
    </w:tbl>
    <w:bookmarkStart w:name="z12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2024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охране материнства и детства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 областного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на 2024 год за счет свободных остатков бюджетных средств, сложившихся на 1 января 2024 года, и возврата неиспользованных (недоиспользованных) в 2023 году целевых трансфертов из областного бюджета и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маслихата Северо-Казахстанской области от 15.02.2024 </w:t>
      </w:r>
      <w:r>
        <w:rPr>
          <w:rFonts w:ascii="Times New Roman"/>
          <w:b w:val="false"/>
          <w:i w:val="false"/>
          <w:color w:val="ff0000"/>
          <w:sz w:val="28"/>
        </w:rPr>
        <w:t>№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Северо-Казахстанской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12/3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23.04.2024 </w:t>
      </w:r>
      <w:r>
        <w:rPr>
          <w:rFonts w:ascii="Times New Roman"/>
          <w:b w:val="false"/>
          <w:i w:val="false"/>
          <w:color w:val="ff0000"/>
          <w:sz w:val="28"/>
        </w:rPr>
        <w:t>№ 13/1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31.05.2024 </w:t>
      </w:r>
      <w:r>
        <w:rPr>
          <w:rFonts w:ascii="Times New Roman"/>
          <w:b w:val="false"/>
          <w:i w:val="false"/>
          <w:color w:val="ff0000"/>
          <w:sz w:val="28"/>
        </w:rPr>
        <w:t>№ 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12.07.2024 </w:t>
      </w:r>
      <w:r>
        <w:rPr>
          <w:rFonts w:ascii="Times New Roman"/>
          <w:b w:val="false"/>
          <w:i w:val="false"/>
          <w:color w:val="ff0000"/>
          <w:sz w:val="28"/>
        </w:rPr>
        <w:t>№ 16/1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18.09.2024 </w:t>
      </w:r>
      <w:r>
        <w:rPr>
          <w:rFonts w:ascii="Times New Roman"/>
          <w:b w:val="false"/>
          <w:i w:val="false"/>
          <w:color w:val="ff0000"/>
          <w:sz w:val="28"/>
        </w:rPr>
        <w:t>№ 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08.11.2024 </w:t>
      </w:r>
      <w:r>
        <w:rPr>
          <w:rFonts w:ascii="Times New Roman"/>
          <w:b w:val="false"/>
          <w:i w:val="false"/>
          <w:color w:val="ff0000"/>
          <w:sz w:val="28"/>
        </w:rPr>
        <w:t>№ 18/1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районных (городов областного значения) бюджетов неиспользованных бюджетных кредитов, выданных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20 754 415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счет 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1 503 775,7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1 503 775,7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1 503 775,7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1 170 571,1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7 453 940,4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7 453 940,4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7 453 940,4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19 124 132,6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 счет облигационных займов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1 624 471,3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1 624 471,3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1 624 471,3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1 630 282,4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