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9df4" w14:textId="b079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14 декабря 2022 года № 23/1 "Об утверждении областного бюджета Северо-Казахстанской области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23 ноября 2023 года № 8/2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2023 – 2025 годы" от 14 декабря 2022 года № 23/1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Северо-Казахстанской области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409 698 749,7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51 687 788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4 307 981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353 696 070,7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398 603 677,6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17 921 925,6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32 678 324,9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14 756 399,3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7 500 000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7 500 000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-14 326 853,5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14 326 853,5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22 195 486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21 418 039,4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13 549 406,9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№ 23/1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409 698 749,7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353 696 070,7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9 594 925,7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9 594 925,7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344 101 145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344 101 145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398 603 677,6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5 853 491,6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2 079 382,9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1 234 070,9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1 234 070,9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149 722 764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134 652 464,5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3 446 791,4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76 253 676,3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8 955 933,7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высшего и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15 811 726,1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10 907 716,3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12 205 851,9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10 424 198,5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30 832 766,3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30 832 766,3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4 815 900,9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9 518 441,5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16 325 615,6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4 294 080,2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4 968 425,9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69 673 146,5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2 800 657,8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2 134 476,3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12 569 299,9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11 764 647,6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7 931 176,1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39 266 939,1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39 266 939,1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10 485 935,8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20 046 826,5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20 046 826,5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17 921 925,6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32 678 324,9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14 756 399,3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14 756 399,3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14 121 399,3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-14 326 853,5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14 326 853,5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21 418 039,4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21 418 039,4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13 549 406,9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23/1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2023 год за счет свободных остатков бюджетных средств, сложившихся на 1 января 2023 года, и возврата неиспользованных (недоиспользованных) в 2022 году целевых трансфертов из областного бюджета и республиканского бюджета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317 458,6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7 637 065,7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7 637 065,7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7 637 065,7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7 637 065,7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9 524 324,2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 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4 243 987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рамках программы жилищного строительства "Нұрлы жер" за счет внутренних займов (облигаций)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рамках Дорожной карты занятости на 2020 – 2021 годы за счет внутренних займов (облигаций)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(благоустройство и наружные инженерные сети)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(без наружных инженерных сетей и благоустройства)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городе Петропавловске (микрорайон "Жас Оркен")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поликлиники на 250 посещений в смену в микрорайоне "Береке" города Петропавловска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специализированной школы-интерната-колледжа олимпийского резерва в городе Петропавловске (без наружных инженерных сетей и благоустройства)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по улице Нефтепроводная микрорайона "Береке" в городе Петропавловске (субзона 2) (2 очередь)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Доиспользование в 2023 году неиспользованных (недоиспользованных) сумм целевых трансфертов на развитие, выделенных из республиканского бюджета в 2022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учебно-лабораторного корпуса "Kozybaev University Teaching and research center" Северо-Казахстанского государственного университета имени Манаша Козыбаева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747 532,1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