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31bd" w14:textId="0473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мая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исполнительных органов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Настоящeе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мая 2023 года № 64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Северо-Казахстанской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исполнительных органов Северо-Казахстанской области.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распространяется на административных служащих корпуса "Б" Аппарата акима Северо-Казахстанской области и областных управлений акимата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D-O-1, D-R-1;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Северо-Казахстанской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исполнительных органов Северо-Казахстанской области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360,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исполнительных органов Северо-Казахстанской области, в которых введена система автоматизированной оценки, проводится с учетом особенностей, определенных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Северо-Казахстанской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установленном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Северо-Казахстанской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Северо-Казахстанской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акимата Северо-Казахстанской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 оценки деятельности административных государственных служащих корпуса "Б", утверждҰнной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- Типовая методика).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1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постановлением акимата Северо-Казахстанской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 согласно приложению 10 к Типовой методике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