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803fd" w14:textId="c8803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Северо-Казахстанского областного маслихата от 14 декабря 2022 года № 23/1 "Об утверждении областного бюджета Северо-Казахстанской области на 2023 –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30 июня 2023 года № 4/2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Северо-Казахстанский областной маслихат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"Об утверждении областного бюджета Северо-Казахстанской области на 2023 – 2025 годы" от 14 декабря 2022 года № 23/1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областной бюджет Северо-Казахстанской области на 2023 – 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402 620 263,1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45 980 148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3 832 054,5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6 910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352 801 150,6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383 834 505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22 141 286,3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36 911 341,3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14 770 055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2 500 000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2 500 000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-5 855 528,2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5 855 528,2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26 939 474 тысячи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32 192 629,4 тысячи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11 108 683,6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Установить, что доходы областного бюджета на 2023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 по нормативам распределения доходов, установленным областным маслихатом;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по нормативам распределения доходов, установленным областным маслихатом;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водными ресурсами поверхностных источников;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лесные пользования;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негативное воздействие на окружающую среду;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платежи по возмещению исторических затрат;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сборы за выдачу или продление разрешения на привлечение иностранной рабочей силы в Республику Казахстан.";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Установить, что доходы областного бюджета формируются за счет следующих неналоговых поступлений: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областного акимата;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аренды имущества областной коммунальной собственности;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реализации товаров (работ, услуг) государственными учреждениями, финансируемыми из областного бюджета;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денег от проведения государственных закупок, организуемых государственными учреждениями, финансируемыми из областного бюджета;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областного бюджета;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средства, полученные по искам о возмещении вреда, за исключением поступлений от организаций нефтяного сектора;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судебными исполнителями, судебными приставами и другими сотрудниками судов, уполномоченными председателем суда или председательствующим в заседании суда, за исключением поступлений от организаций нефтяного сектора и правонарушений в области налогообложения;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дебиторской, депонентской задолженности государственных учреждений, финансируемых из местного бюджета;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возвраты неиспользованных средств, ранее полученных из областного бюджета;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областной бюджет.";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Северо-Казахстанского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2023 года № 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№ 23/1</w:t>
            </w:r>
          </w:p>
        </w:tc>
      </w:tr>
    </w:tbl>
    <w:bookmarkStart w:name="z5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2023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402 620 263,1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45 980 148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7 728 888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11 687 139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11 687 139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3 832 054,5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958 226,5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958 226,5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352 801 150,6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7 030 419,6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7 030 419,6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345 770 731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345 770 731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383 834 505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5 153 375,7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3 261 336,8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2 136 977,9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400 345,9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388 804,9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388 804,9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9 816 869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9 816 869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9 549 062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150 344 379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134 556 130,5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Обследование психического здоровья детей и подростков и оказание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2 970 699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5 547 614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77 472 875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9 674 932,5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1 158 652,1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416 852,6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высшего и послевузовского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2 970 401,2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878 667,8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4 214 539,9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15 260 209,2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10 728 271,8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7 591 903,8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4 531 937,4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4 531 937,4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11 377 892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населенных пунктов, переданных временной семье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27 308 594,8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27 308 594,8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4 181 856,8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6 433 407,3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16 541 744,2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15 510 270,9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605 153,3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4 038 092,9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1 959 512,8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2 078 580,1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Топливно-энергетический комплекс и недропользование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69 712 026,4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2 816 852,4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ветеринарной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64 026 189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15 674 107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9 574 586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12 308 027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12 262 583,8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2 598 898,7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9 483 114,1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и лицензирования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архитектурно-строительного контроля и лицензирования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33 869 785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33 869 785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5 636 465,5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23 365 460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956 594,7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10 462 211,2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3 045 861,3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1 168 891,6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1 290 546,4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19 192 181,8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19 192 181,8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17 086 266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финансововм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1 717 784,6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22 141 286,3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36 911 341,3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16 426 341,3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16 426 341,3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16 426 341,3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14 770 055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14 770 055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-5 855 528,2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5 855 528,2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26 939 474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26 939 474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32 192 629,4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32 192 629,4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29 152 517,4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11 108 683,6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11 108 683,6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11 108 683,6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2023 года № 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 № 23/2</w:t>
            </w:r>
          </w:p>
        </w:tc>
      </w:tr>
    </w:tbl>
    <w:bookmarkStart w:name="z6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областного бюджета на 2023 год за счет свободных остатков бюджетных средств, сложившихся на 1 января 2023 года, и возврата неиспользованных (недоиспользованных) в 2022 году целевых трансфертов из областного бюджета и республиканского бюджета</w:t>
      </w:r>
    </w:p>
    <w:bookmarkEnd w:id="43"/>
    <w:bookmarkStart w:name="z6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Доходы: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576 003,5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576 003,5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576 003,5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576 003,5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736 606,6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736 606,6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736 606,6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466 395,8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317 458,6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125 713,7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189 240,6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148 937,2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16 416,4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15 567,3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110 095,2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акына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31 209,1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Национального фонда: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239 001,7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7 534 446,5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7 534 446,5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7 534 446,5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7 534 446,5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8 847 056,6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 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прог-рамма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422 911,5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2 105 915,8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357 020,2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357 020,2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1 717 784,6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1 717 784,6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3 435 583,7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 рамках программы жилищного строительства "Нұрлы жер" за счет внутренних займов (облигаций)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 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прог-рамма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строительства, архитектуры и градостроительства области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 рамках Дорожной карты занятости на 2020 – 2021 годы за счет внутренних займов (облигаций)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 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прог-рамма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строительства, архитектуры и градостроительства области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на 244 человека для колледжа сферы обслуживания в городе Петропавловске (благоустройство и наружные инженерные сети)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на 244 человека для колледжа сферы обслуживания в городе Петропавловске (без наружных инженерных сетей и благоустройства)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строительства, архитектуры и градостроительства области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268 076,6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268 076,6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268 076,6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поликлиники на 250 посещений в смену в городе Петропавловске (микрорайон "Жас Оркен")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218 076,6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поликлиники на 250 посещений в смену в микрорайоне "Береке" города Петропавловска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строительства, архитектуры и градостроительства области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на 244 человека для специализированной школы-интерната-колледжа олимпийского резерва в городе Петропавловске (без наружных инженерных сетей и благоустройства)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строительства, архитектуры и градостроительства области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специальной экономической зоны по улице Нефтепроводная микрорайона "Береке" в городе Петропавловске (субзона 2) (2 очередь)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404 914,1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Доиспользование в 2023 году неиспользованных (недоиспользованных) сумм целевых трансфертов на развитие, выделенных из республиканского бюджета в 2022 году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 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прог-рамма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878 667,8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878 667,8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878 667,8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учебно-лабораторного корпуса "Kozybaev University Teaching and research center" Северо-Казахстанского государственного университета имени Манаша Козыбаева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878 667,8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878 667,8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