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60ed" w14:textId="4d0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14 декабря 2022 года № 23/1 "Об утверждении областного бюджета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апреля 2023 года № 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2023 – 2025 годы" от 14 декабря 2022 года № 23/1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2023 – 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397 818 250,5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43 973 425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1 444 278,4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3 081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352 397 466,1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376 527 438,1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22 785 630,3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36 920 685,3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14 135 055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-3 994 817,9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3 994 817,9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26 939 474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34 053 339,7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11 108 683,6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Учесть в областном бюджете на 2023 год поступление целевых текущих трансфертов из республиканского бюджета,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противоэпизоотических мероприятий;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размера государственной стипендии обучающимся в организациях технического и профессионального, послесреднего образования.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 – 2025 годы".";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областном бюджете на 2023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8), 9), 10), 11) следующего содержания: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строительство и реконструкция объектов здравоохранения в рамках пилотного национального проекта "Модернизация сельского здравоохранения";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транспортной инфраструктуры;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индустриальной инфраструктуры в рамках Национального проекта по развитию предпринимательства на 2021 – 2025 годы;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инфраструктуры специальных экономических зон, индустриальных зон, индустриальных парков;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системы теплоснабжения;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инженерной и транспортной инфраструктуры в областных центрах.";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инвестиционные проекты в агропромышленном комплексе.";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"14-1. Предусмотреть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бюджета, согласно приложению 5.";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397 818 250,5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352 397 466,1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376 527 438,1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престарелых и лиц с инвалидностью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финансововм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-3 994 817,9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31 013 227,7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7 501 201,7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8 127 936,8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2 716 463,9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программы жилищного строительства "Нұрлы жер" за счет внутренних займов (облигаций)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Дорожной карты занятости на 2020 – 2021 годы за счет внутренних займов (облигаций)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</w:tbl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 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