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3054" w14:textId="7c33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ревизионной комиссии по Северо-Казахстанской области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 от 12 декабря 2022 года №16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Северо-Казахстанской области от 7 сентября 2023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Ревизионная комиссия по Северо-Казахстанской области,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Северо-Казахстанской области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 от 12 декабря 2022 года №16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области", утвержденную указанным постановлением, изложить в новой редакции в соответствии с Типовой методикой оценки деятельности административных государственных служащих корпуса "Б",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ревизионной комиссии по Северо-Казахстанской области №3 от 30 марта 2023 года "О внесении изменений в постановление ревизионной комиссии по Северо-Казахстанской области"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 от 12 декабря 2022 года №16.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административно-правового обеспечения Ревизионной комиссии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хозяйствующего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ревизионной комиссии после его официального опубликования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Ревизионной комиссии.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Сейткожаев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сентября 2023 года № 11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Ревизионной комиссии по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от 08 февраля 2023 года № 34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Приказ № 205)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утверждается Председателем ревизионной комиссии по Северо-Казахстанской области на основе Типовой методики оценки деятельности административных государственных служащих корпуса "Б", с учетом специфики деятельности государственного органа.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Методике: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служащий корпуса "Б" категории D-1, D-3 (руководители структурных подразделений);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государственных органов.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председателя ревизионной комиссии по Северо-Казахстанской области проводится председателем Северо-Казахстанского областного маслихата.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эффективно",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надлежащим образом",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удовлетворительно",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не удовлетворительно" (неудовлетворительная оценка).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Результату: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 соответствует диапазон оценок от 4 до 5 баллов,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надлежащим образом" от 3 до 3,99 баллов,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удовлетворительно" от 2 до 2,99 баллов,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своевременную постановку, согласование и утверждение КЦИ;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проведение регулярного мониторинга степени выполнения им КЦИ, поставленных задач;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проведение своевременной самооценки в рамках оценки его деятельности по методу 360;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проведение своевременного анализа и согласование КЦИ;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оценки руководителя структурного подразделения/государственного органа по достижению КЦИ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в течение пяти рабочих дней со дня установления (утверждения) КЦИ,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 Методики.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служба управления персоналом, в целях обеспечения достоверности сведений,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измеримыми (определяются конкретные критерии для измерения достижения КЦИ);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достижимыми (КЦИ определяются с учетом имеющихся ресурсов, полномочий и ограничений);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ограниченными во времени (определяется срок достижения КЦИ в течение оцениваемого периода);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ориентированными на реализацию документов системы государственного планирования, ключевых задач государственного органа, на повышение эффективности деятельности государственного органа.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выставлении оценок оценивающее лицо использует таблицу определения допустимой оценки в зависимости от процента реализации КЦИ по форме, согласно приложению 3 к настоящей Методике.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служащих корпуса "Б" методом ранжирования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качество выполнения функциональных обязанностей;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соблюдение сроков выполнения задач;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инициативность;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трудовая дисциплина.</w:t>
      </w:r>
    </w:p>
    <w:bookmarkEnd w:id="102"/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по методу 360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руководителей структурных подразделений: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деятельностью;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командой;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лидерские качества;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инициативность;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служащих корпуса "Б":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круг опрашиваемых лиц включаются: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непосредственный руководитель;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служащий корпуса "Б", находящийся в прямом подчинении оцениваемого лица;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лица, находящиеся с оцениваемым лицом на одном уровне по должности и тесно взаимодействующие с ним.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5"/>
    <w:bookmarkStart w:name="z14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калибровочных сессий и предоставления обратной связи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Корректировка оценки осуществляется как в сторону повышения, так и в сторону понижения.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 принимается большинством голосов участников калибровочной сессии и оформляется соответствующим протоколом.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 время встречи обсуждаются следующие вопросы: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обзор достижений за оцениваемый период;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обзор развития навыков и компетенций;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обзор потенциала и обсуждение карьерных устремлений работника.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Оценивающее лицо обеспечивает атмосферу открытого и дружелюбного диалога во время встречи.</w:t>
      </w:r>
    </w:p>
    <w:bookmarkEnd w:id="151"/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ограниченными во времени (определяется срок достижения КЦИ в течение оцениваемого периода);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документов системы государственного планирования, ключевых задач государственного органа, на повышение эффективности деятельности государственного органа.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62"/>
    <w:bookmarkStart w:name="z1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6.1. Порядок оценки достижения КЦИ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8"/>
    <w:bookmarkStart w:name="z19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6.2. Рассмотрение результатов оценки Комиссией и обжалование результатов оценки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______________________​​​​​​​​​​______________________________________________ Должность служащего: ____________________________________________________________________ Наименование структурного подразделения служащего: ____________________________________________________________________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</w:tbl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______________________________________________________ сумма оценок по КЦИ деленная на количество КЦИ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Дата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Подпись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_____________________________________________________________________ Ф.И.О. оценивающего служащего (государственного органа) _____________________________________________________________________________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нарушения сроков исполнения документов, поручений, задач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итоговая оценка__________________________________________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</w:t>
            </w:r>
          </w:p>
        </w:tc>
      </w:tr>
    </w:tbl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______________________________________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</w:t>
            </w:r>
          </w:p>
        </w:tc>
      </w:tr>
    </w:tbl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руководителей структурных подразделений)</w:t>
      </w:r>
    </w:p>
    <w:bookmarkEnd w:id="241"/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</w:t>
            </w:r>
          </w:p>
        </w:tc>
      </w:tr>
    </w:tbl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(для служащих корпуса "Б")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__________________________________________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</w:t>
            </w:r>
          </w:p>
        </w:tc>
      </w:tr>
    </w:tbl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52"/>
    <w:bookmarkStart w:name="z2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 Вышестоящий руководитель ___________________________ (фамилия, инициалы) дата _______________________ подпись ____________________</w:t>
      </w:r>
    </w:p>
    <w:bookmarkEnd w:id="253"/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служащего: ______________________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</w:t>
            </w:r>
          </w:p>
        </w:tc>
      </w:tr>
    </w:tbl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 Вышестоящий руководитель __________________________ (фамилия, инициалы) дата ______________________ подпись ___________________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</w:t>
            </w:r>
          </w:p>
        </w:tc>
      </w:tr>
    </w:tbl>
    <w:bookmarkStart w:name="z3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 Уполномоченное лицо ________________________ (фамилия, инициалы) дата ____________________ подпись _________________</w:t>
            </w:r>
          </w:p>
        </w:tc>
      </w:tr>
    </w:tbl>
    <w:bookmarkStart w:name="z3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275"/>
    <w:bookmarkStart w:name="z3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</w:t>
      </w:r>
    </w:p>
    <w:bookmarkEnd w:id="277"/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78"/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1"/>
    <w:bookmarkStart w:name="z3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82"/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3"/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