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8104" w14:textId="cca8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04 августа 2023 года № 460 "О размещении государственного образовательного заказа на подготовку специалистов с высшим и послевузовским медицинским и фармацевтическим образованием на 2023-2024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октября 2023 года № 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04 августа 2023 года № 460 "О размещении государственного образовательного заказа на подготовку специалистов с высшим и послевузовским медицинским и фармацевтическим образованием на 2023-2024 учебный год"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подготовку специалистов с высшим медицинским и фармацевтическим образованием в организациях высшего и (или) послевузовского образования, на 2023-2024 учебный год в количестве 1108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его первого официального опубликования и распространяется на правоотношение с 1 сентября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2023 года №___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 на 2023-2024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Казахско-Турецкий университет имени Х.А. Ясави"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имени Аль-Фараби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603*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том числе 5 мест на обучение в организации образования, реализующие образовательные программы высшего образования, для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319-III "Об образовании").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2023 года №___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2023-2024 учебный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группе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Консорциума АО "Национальный центр нейрохирургии"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Казахский медицинский университет "Высшая школа общественного здравоохранения"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"Казахстанско-Российский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Казахско-Турецкий университет имени .Х.А.Ясави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2023 года №___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образованием в резидентуре на 2023-2024 учебный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выделенных мест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9, Жетысуская – 7, Кызылординская – 1,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2, Жетысуская – 1,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1, Жетысуская – 1, Туркестанская – 3,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6, Жамбылская – 3, Туркестанская – 4,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3, Жетысуская – 1,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–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2, Жамбылская – 2, Кызылординская – 1, Туркестанская – 3,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1, Туркестанская – 2,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2,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– 2, Туркестанская – 2,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4, Жетысуская – 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1,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2,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 Алматинская – 2, Атырауская – 2,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 –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7, Жетысуская – 2,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4, Жамбылская – 1, Жетысуская – 1, Кызылординская – 2,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10,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– 3, Мангистауская – 1, Туркестанская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3,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5, Кызылординская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2, Жетысуская – 1, Туркестанская – 1,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1, Улытауская – 2,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1, Кызылординская – 1,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1, Жамбылская – 2, Жетысуская – 2, Кызылординская – 1, Мангистауская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1,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химиотерапевтическая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1, Алматинская – 2, Жетысуская – 1,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1, Мангистауская – 1, Туркестанская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10, Туркестанская – 1,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5, Павлодарская – 3,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3, Жамбылская – 1, Карагандинская – 2, Костанайская – 1, Кызылординская – 1,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5, Жетысуская – 3, Костанайская – 4,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–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– 1, Улытауская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– 5, ННЦФ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4,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2, Мангистауская – 4, 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– 1, Туркестанская – 1,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ННЦФ –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- 6,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– 3,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–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–9,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3,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2,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7, Карагандинская – 11, Костанайская – 9, ННЦФ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3, Кызылординская – 2, Туркестанская – 2,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2,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– 2,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– 3, Жетысуская – 1, Костанайская – 1, Павлодарская – 2, Туркестанская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ННЦФ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1, Алматинская – 3,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2, Кызылординская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ННЦФ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2, Туркестанская – 3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5, Жамбылская – 1, Кызылординская – 1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– 2, Алматинская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– 3,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2, Атырауская – 5,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15, Мангистауская – 5, Павлодарская –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5, Атырауская – 8,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16, Мангистауская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2, Атырауская – 1,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1, Атырауская – 3,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1, Мангистауская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2, Атырауская – 1,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3, Мангистауская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3, Атырауская – 5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3,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2, Кызылординская – 1, Мангистауская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3, Атырауская – 3,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10, Мангистауская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3,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2, Атырауская – 4,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6, Кызылординская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3, Атырауская – 2,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5, Атырауская – 1,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5, Мангистауская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2, Атырауская – 2,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7, Кызылординская – 2, Мангистауская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2, Атырауская – 2,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2, Атырауская – 5,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7, Мангистауская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2, Атырауская – 2,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4, Мангистауская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4, Атырауская – 5,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1,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4, Мангистауская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2, Атырауская – 1,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1,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5, Мангистауская - 2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7, Костанайская – 3,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1, Костанайская – 2, Кызылординская – 1,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10, Костанайская – 2,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1, Костанайская – 1,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1, Костанайская – 1,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2, Костанайская – 3, Улытауская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2, Костанайская – 3,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МУК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3, 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7, Костанайская – 2, Павлодарская – 8, Улытауская – 1,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4, 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2, Туркестанская -1, Улытауская -1,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6, Павлодарская – 2,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7, Улытауская – 1,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 Карагандинская – 3, Костанайская – 6, Павлодарская – 3, Улытауская – 1,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4, 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12, 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2, Костанайская – 5,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СКО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1, Улытауская – 1,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1, Костанайская – 1, Туркестанская – 3, Улытауская – 1,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8, МУК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5, Костанайская – 3, Улытауская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3, МУК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4 Костанайская – 5,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5, Костанайская – 2,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МУК 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18,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 Павлодарская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15,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 –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 Жетысуская – 1, Павлодарская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 Алматинская – 2,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4,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4, Павлодарская – 1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7,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4,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5,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5,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 – 3, Карагандинская – 1, Павлодарская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1, Карагандинская – 1, Костанайская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7,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8,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6,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3, Павлодарская – 1, 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3,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1, Алматинская – 2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1,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1,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5,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 Павлодарская – 2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 Павлодарская – 1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3,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 Туркестанская 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16,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ВКО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4, Карагандинская – 16, СКО –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 Актюбинская – 1,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ЗКО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–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1, Карагандинская – 2, Костанайская – 1,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13, Мангистауская – 4, СКО – 7,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2,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–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 Жетысуская – 1,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3, Карагандинская – 3, Костанайская – 1, Павлодарская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 Актюбинская – 1, Жамбылская – 1, Карагандинская – 1, Кызылординская – 2, СКО – 1,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1,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– 11, Карагандинская – 3, Мангистауская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2,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1, Алматинская – 2,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ЗКО –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1,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9, Костанайская – 1, Туркестанская – 2, Улытауская – 1,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10, Костанайская – 10, СКО –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3,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СКО –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2, Мангистауская – 1, 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7,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–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13, Костанайская – 7, Павлодарская – 1,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–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 Костанайская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1,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ЗКО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СКО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2, Карагандинская – 7, Костанайская – 5, Мангистауская – 2, Павлодарская – 2,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–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1,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3, Костанайская –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3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2, Атырауская – 1,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5, Карагандинская – 2, Костанайская – 3, 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 – 1,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1,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 –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1,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3,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1,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2,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–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– 4,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10, Павлодарская -5, Улытауская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6, Кызылординская – 5, Павлодарская - 10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1,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1, Жетысуская – 1, Туркестанская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2, Мангистауская – 2,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10, Кызылординская – 2, Мангистауская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1, Туркестанская – 1,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8, Мангистауская – 2, СКО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5,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5, Костанайская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2, Жетысуская – 2,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3, Жетысуская – 3, Карагандинская – 2, Костанайская – 10, Мангистауская – 5, Павлодарская – 5, Улытауская – 1,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грант - 2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2,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5,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2, Туркестанская – 4,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1, Туркестанская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– 1, Акмолинская 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1, Улытауская – 1,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1, Жетысуская – 1, Костанайская -1, Мангистауская – 1,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ЗКО – 3,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 –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2,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- 2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1, Мангистауская – 1,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UMC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1, Павлодарская – 1, Туркестанская – 1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1, Туркестанская – 2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 – 2, Карагандинская – 1, Костанайская – 1, Павлодарская – 1, Улытауская – 2,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UMC – 2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UMC – 2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2, Атырауская – 1, Карагандинская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UMC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– 4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– 4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1,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2, Жетысуская – 2,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– 2,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Б.У. Джарбусынова"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– 3,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Казахского ордена "Знак Почета" научно-исследовательский институт глазных болезней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2,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5, Кызылординская – 1, Улытауская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акушерства, гинекологии и перинатологии"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– 3,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– 6, Карагандинская – 4, Улытауская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1,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3,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 – 2, Кызылординская – 1, Туркестанская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"Национальный научный центр хирургии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А.Н. Сызганова"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1, Туркестанская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7,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2, Туркестанская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1, Мангистауская – 5,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ННЦФ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2,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ННЦФ–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"Национальный научный онкологический центр"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"Национальный научный центр онкологии и трансплантологии")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1, Кызылординская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– 1,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– 1, Улытауская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1, Мангистауская – 1, ННОЦ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1, Павлодарская – 3,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– 1,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ННОЦ - 9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педиатрии и детской хирургии"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1,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5,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– 2,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–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"Научно-исследовательский институт кардиологии и внутренних болезней"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– 10,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ННЦФ –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2, Павлодарская – 3,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– 4, Туркестанская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2, Жетысуская – 1, Туркестанская – 2, Улытауская – 1,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- 5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институт онкологии и радиологии"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5,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–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"Больница Медицинского центра Управления Делами Президента Республики Казахстан"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5,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- 4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