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6ea6" w14:textId="b1b6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октября 2023 года №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которое вводится в действие с 1 октября 2023 года,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которое вводится в действие с 1 сентября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ДСМ-170/2020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Полный код уcлуги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Поправочный 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дистанционный формат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Слухопротезист (акустик)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определение альфафетопротеина (АФП) и b-единицы хорионического гонадотропина (b-ХГЧ) на анализаторе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(тройной тест для определения альфафетопротеина (АФП), b-единицы хорионического гонадотропина (b-ХГЧ) и неконьюгированного эстриола) на анализаторе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Потовая проба на системе индукции и анализа пота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aureus(стафилококкус ауреус)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influenzae(гемофилус инфлуензае)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b-хорионического гонадотропина человека (b-ХГЧ)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a-триптазы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b-триптазы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a/b-триптазы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enterocolotica(иерсиния энтероколитика)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 b2- Гликопротеину 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 b2-Гликопротеину 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зостер)(ВПГ-III)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enterocolotica(иерсиния энтероколитика)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 b2- Гликопротеину 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 b2- Гликопротеину I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 b2-Гликопротеину I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 b2- Гликопротеину I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b-2 микроглобулина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антиэритроцитарных антител в непрямом тесте Кумбса в ID-картах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119 144,99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97 344,66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82 185,59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75 361,84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лекарственной устойчивости ВИЧ-1 к антиретровирусным препаратам молекулярно-генетическим методом (методом генотипирования)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137 199,45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50 832,61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B09.803.019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Селективный скрининг на наследственные болезни обмена методом тандемной масс-спектрометрии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B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108 545,38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133 882,17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230 047,99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287 276,87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287 684,80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 6 минутная ходьба")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94 375,40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C04.016.009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C04.017.009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C04.018.009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C04.019.009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73 469,69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98 785,85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437 184,72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113 194,76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89 039,02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97 457,16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97 457,16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97 457,16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97 457,16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58 309,80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76 095,53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46 649,20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345 678,28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2 005 575,24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137 912,64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123 368,68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135 898,02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175 219,26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171 146,04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636 990,98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2 091 517,82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344 129,50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478 725,61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226 918,82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941 099,40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498 428,03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536 228,19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1 133 383,16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955 480,23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88 163,82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114 012,25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287 971,76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109 354,82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214 664,08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D0X.XXX.XXX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D02.XXX.XXX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К.Шрот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методические системы активной кинезотерапии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 Врач реабилитолог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сурдолога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методом измерения в реальном 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аудио (речевого) процессора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слухового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 (аудиологический скрининг)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 (аудиологический скрининг)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аудио- (речевого) процессора системы кохлеарной имплантации, среднего уха, костной проводимости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Ремтерапия под контролем окрашивания зуба или местная флюоризация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 (для дальнейшего протезирования)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фторлаком молочных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ЗОЖ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EХХ.ХХХ.ХХХ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интепретация диагностических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услуг функциональной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 (12 отведений)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Нэбу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Слопаку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электрокардиографии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суточного мониторирования артериального давления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кардиоинтервалографии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кардиотокографии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нейросонографии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электроэнцефалографии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ночного видеомониторинга электроэнцефалографии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(первый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(последующий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Расшифровка электроэнцефалограммы с компьютерной обработкой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электроэнцефалографических проб (фото-, фоностимуляция, гипервентиляция)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 игольчатой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электронейромиографии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Расшифровка результатов электромиографии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Расшифровка результатов реовазографии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Расшифровка результатов реоэнцефалографии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Расшифровка результатов полисомнографии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интепретация рентгенографических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диагностической флюорографии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турецкого седла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костей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сосцевидных отростков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челюсти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зуба внутриротовой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грудной клетки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органов грудной клетки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брюшной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ортопантомограммы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височных костей (по Стенверсу, Шюллеру, Майеру)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орбит по Резе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999,06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(4 снимка)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прицельной маммографии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всего скелета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зуба внеротовой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126,29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поясничного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999,06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тазобедренных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999,06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костей и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735,93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инетпретация компьютерных томограмм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инетпретация магнитно - резонансных томограмм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интепретация диагностических услуг офтальмолога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результатов фотографирования глазного дна (1 глаз)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за медицинские услуги в рамках гарантированного объема бесплатной медицинской помощи и в системе обязательного социального медицинского страхования (далее – Тарифы на медицинские услуги) определяется с учетом следующих поправочных коэффициентов согласно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приказом Министра здравоохранения Республики Казахстан от 21 декабря 2020 года №ҚР ДСМ-309/2020 (зарегистрирован в Реестре государственной регистрации нормативных правовых актов под № 21858):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учета надбавки за работу в сельской местности к настоящим Тарифам на медицинские услуги – 1,1298;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приема и (или) консультации специалистов для проведения скрининговых осмотров организованных детей дошкольного возраста, школьников, учащихся и студентов средне-специальных и высших учебных заведений до 18 лет в детских дошкольных учреждениях и организациях образования в соответствии с Правилами проведения профилактических медицинских осмотров целевых групп населения, определяется с применением поправочного коэффициента 0,5.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учета продолжительности отопительного сезона согласно приложению 1 к настоящим Тарифам на медицинские услуги;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 приложению 2 к настоящим Тарифам на медицинские услуги;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для медицинских организаций, имеющих свидетельство о прохождении аккредитации по стандартам Международной объединенной комиссии (JCI, США) согласно приложению 3 к настоящим Тарифам на медицинские услуги;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 согласно приложению 4 к настоящим Тарифам на медицинские услуги.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 гарантированного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учета продолжительности отопительного сезона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региона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Коэффициенты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страхования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регионов,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Поправочный коэффициент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 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медицинских организаций, имеющих свидетельство о прохождении аккредитации по стандартам Международной объединенной комиссии (JCI, США)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медицинской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медицинской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ДСМ-170/2020</w:t>
            </w:r>
          </w:p>
        </w:tc>
      </w:tr>
    </w:tbl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норматив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станций скорой медицинской помощи в рамках гарантированного объема бесплатной медицинской помощи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305,73</w:t>
            </w:r>
          </w:p>
        </w:tc>
      </w:tr>
    </w:tbl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Поправочные коэффициенты к подушевому нормативу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станций скорой медицинской помощи в рамках гарантированного объема бесплатной медицинской помощи, на одного жителя в месяц согласно приложениям к подушевому нормативу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станции скорой медицинской помощи в рамках гарантированного объема бесплатной медицинской помощи.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помощи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автотранспортом,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для станции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подушевому нормативу скорой медицинской помощи и медицинской помощи с привлечением квалифицированных специалистов, оказываемой санитарным автотранспортом, на одного прикрепленного человека для станции скорой медицинской помощи в рамках гарантированного объема бесплатной медицинской помощи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плотности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коэффициенты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надбавок за работу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Алматинская область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помощи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автотранспортом,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для станции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</w:t>
            </w:r>
          </w:p>
        </w:tc>
      </w:tr>
    </w:tbl>
    <w:bookmarkStart w:name="z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регионов,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 Каменогорск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*Экологические коэффициенты применимы к районам (городам) согласно законам Республики Казахстан "О социальной защите граждан, пострадавших вследствие экологического бедствия в Приаралье" и "О социальной защите граждан, пострадавших вследствие ядерных испытаний на Семипалатинском испытательном ядерном полигоне".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