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f192" w14:textId="1cdf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2023-2024 учебный год</w:t>
      </w:r>
    </w:p>
    <w:p>
      <w:pPr>
        <w:spacing w:after="0"/>
        <w:ind w:left="0"/>
        <w:jc w:val="both"/>
      </w:pPr>
      <w:r>
        <w:rPr>
          <w:rFonts w:ascii="Times New Roman"/>
          <w:b w:val="false"/>
          <w:i w:val="false"/>
          <w:color w:val="000000"/>
          <w:sz w:val="28"/>
        </w:rPr>
        <w:t>Приказ Министра здравоохранения Республики Казахстан от 4 августа 2023 года № 460.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7 Кодекса Республики Казахстан "О здоровье народа и системе здравоохранения" 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30 июня 2023 года № 302 "Об утверждении государственного образовательного заказа на подготовку кадров с высшим 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кадров для Вооруженных Сил Республики Казахстан, других войск и воинских формирований, а также специальных государственных органов), на 2021 – 2022, 2022 – 2023, 2023 – 2024 учебные годы", протоколами заседания комиссии Министерства здравоохранения Республики Казахстан по размещению государственного образовательного заказа на подготовку кадров по направлению "Здравоохранение" по программам непрерывного интегрированного медицинского образования, бакалавриата, резидентуры, магистратуры, докторантуры на 2023-2024 учебный год (протокол № 1 от 24 мая 2023 года; протокол № 1 от 03 июля 2023 года) ПРИКАЗЫВАЮ:</w:t>
      </w:r>
    </w:p>
    <w:bookmarkEnd w:id="0"/>
    <w:bookmarkStart w:name="z5" w:id="1"/>
    <w:p>
      <w:pPr>
        <w:spacing w:after="0"/>
        <w:ind w:left="0"/>
        <w:jc w:val="both"/>
      </w:pPr>
      <w:r>
        <w:rPr>
          <w:rFonts w:ascii="Times New Roman"/>
          <w:b w:val="false"/>
          <w:i w:val="false"/>
          <w:color w:val="000000"/>
          <w:sz w:val="28"/>
        </w:rPr>
        <w:t>
      1. Разместить государственный образовательный заказ:</w:t>
      </w:r>
    </w:p>
    <w:bookmarkEnd w:id="1"/>
    <w:bookmarkStart w:name="z6" w:id="2"/>
    <w:p>
      <w:pPr>
        <w:spacing w:after="0"/>
        <w:ind w:left="0"/>
        <w:jc w:val="both"/>
      </w:pPr>
      <w:r>
        <w:rPr>
          <w:rFonts w:ascii="Times New Roman"/>
          <w:b w:val="false"/>
          <w:i w:val="false"/>
          <w:color w:val="000000"/>
          <w:sz w:val="28"/>
        </w:rPr>
        <w:t xml:space="preserve">
      1) на подготовку специалистов с высшим медицинским и фармацевтическим образованием в организациях высшего и (или) послевузовского образования, на 2023-2024 учебный год в количестве 1108 мест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на подготовку специалистов с высшим медицинским и фармацевтическим образованием на 2023-2024 учебный год в количестве 1600 мест на конкурсной основе в организациях высшего и (или) послевузовского образования, осуществляющих подготовку медицинских кадров, в том числе 5 мест на обучение в организации образования, реализующие образовательные программы высшего образования, для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w:t>
      </w:r>
    </w:p>
    <w:bookmarkEnd w:id="3"/>
    <w:bookmarkStart w:name="z8" w:id="4"/>
    <w:p>
      <w:pPr>
        <w:spacing w:after="0"/>
        <w:ind w:left="0"/>
        <w:jc w:val="both"/>
      </w:pPr>
      <w:r>
        <w:rPr>
          <w:rFonts w:ascii="Times New Roman"/>
          <w:b w:val="false"/>
          <w:i w:val="false"/>
          <w:color w:val="000000"/>
          <w:sz w:val="28"/>
        </w:rPr>
        <w:t>
      3) на подготовку специалистов с послевузовским медицинским и фармацевтическим образованием в магистратуре на 2023-2024 учебный год в количестве 275 мест на конкурсной основе в организациях высшего и (или) послевузовского образования, осуществляющих подготовку медицинских кадров;</w:t>
      </w:r>
    </w:p>
    <w:bookmarkEnd w:id="4"/>
    <w:bookmarkStart w:name="z9" w:id="5"/>
    <w:p>
      <w:pPr>
        <w:spacing w:after="0"/>
        <w:ind w:left="0"/>
        <w:jc w:val="both"/>
      </w:pPr>
      <w:r>
        <w:rPr>
          <w:rFonts w:ascii="Times New Roman"/>
          <w:b w:val="false"/>
          <w:i w:val="false"/>
          <w:color w:val="000000"/>
          <w:sz w:val="28"/>
        </w:rPr>
        <w:t xml:space="preserve">
      4) на подготовку специалистов с послевузовским медицинским и фармацевтическим образованием в магистратуре в организации высшего и (или) послевузовского образования, осуществляющих подготовку медицинских кадров и имеющих особый статус, на 2023-2024 учебный год в количестве 50 мест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на подготовку специалистов с послевузовским медицинским и фармацевтическим образованием в докторантуре PhD на 2023-2024 учебный год в количестве 160 мест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на подготовку специалистов с послевузовским медицинским образованием в резидентуре на 2023-2024 учебный год в количестве 2500 мест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на подготовку специалистов с высшим медицинским и фармацевтическим образованием в организациях высшего и (или) послевузовского образования на 2023-2024 учебный год по группам образовательных программ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на подготовку специалистов с послевузовским медицинским и фармацевтическим образованием в магистратуре в организациях высшего и (или) послевузовского образования на 2023-2024 учебный год по группам образовательных программ согласно </w:t>
      </w:r>
      <w:r>
        <w:rPr>
          <w:rFonts w:ascii="Times New Roman"/>
          <w:b w:val="false"/>
          <w:i w:val="false"/>
          <w:color w:val="000000"/>
          <w:sz w:val="28"/>
        </w:rPr>
        <w:t>приложению 6</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здравоохранения РК от 26.10.2023 </w:t>
      </w:r>
      <w:r>
        <w:rPr>
          <w:rFonts w:ascii="Times New Roman"/>
          <w:b w:val="false"/>
          <w:i w:val="false"/>
          <w:color w:val="000000"/>
          <w:sz w:val="28"/>
        </w:rPr>
        <w:t>№ 652</w:t>
      </w:r>
      <w:r>
        <w:rPr>
          <w:rFonts w:ascii="Times New Roman"/>
          <w:b w:val="false"/>
          <w:i w:val="false"/>
          <w:color w:val="ff0000"/>
          <w:sz w:val="28"/>
        </w:rPr>
        <w:t xml:space="preserve"> (вводится в действие по истечению десяти календарных дней после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10"/>
    <w:bookmarkStart w:name="z15" w:id="11"/>
    <w:p>
      <w:pPr>
        <w:spacing w:after="0"/>
        <w:ind w:left="0"/>
        <w:jc w:val="both"/>
      </w:pPr>
      <w:r>
        <w:rPr>
          <w:rFonts w:ascii="Times New Roman"/>
          <w:b w:val="false"/>
          <w:i w:val="false"/>
          <w:color w:val="000000"/>
          <w:sz w:val="28"/>
        </w:rPr>
        <w:t>
      1)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16"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12"/>
    <w:bookmarkStart w:name="z17"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3"/>
    <w:bookmarkStart w:name="z18" w:id="1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460</w:t>
            </w:r>
          </w:p>
        </w:tc>
      </w:tr>
    </w:tbl>
    <w:bookmarkStart w:name="z412" w:id="15"/>
    <w:p>
      <w:pPr>
        <w:spacing w:after="0"/>
        <w:ind w:left="0"/>
        <w:jc w:val="left"/>
      </w:pPr>
      <w:r>
        <w:rPr>
          <w:rFonts w:ascii="Times New Roman"/>
          <w:b/>
          <w:i w:val="false"/>
          <w:color w:val="000000"/>
        </w:rPr>
        <w:t xml:space="preserve"> Государственный образовательный заказ на подготовку специалистов с высшим медицинским и фармацевтическим образованием в организациях высшего и (или) послевузовского образования на 2023-2024 учебный год</w:t>
      </w:r>
    </w:p>
    <w:bookmarkEnd w:id="15"/>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26.10.2023 </w:t>
      </w:r>
      <w:r>
        <w:rPr>
          <w:rFonts w:ascii="Times New Roman"/>
          <w:b w:val="false"/>
          <w:i w:val="false"/>
          <w:color w:val="ff0000"/>
          <w:sz w:val="28"/>
        </w:rPr>
        <w:t>№ 652</w:t>
      </w:r>
      <w:r>
        <w:rPr>
          <w:rFonts w:ascii="Times New Roman"/>
          <w:b w:val="false"/>
          <w:i w:val="false"/>
          <w:color w:val="ff0000"/>
          <w:sz w:val="28"/>
        </w:rPr>
        <w:t xml:space="preserve"> (вводится в действие по истечению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медицинский университет имени С.Д. Асфендиярова"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"Международный Казахско-Турецкий университет имени Х.А. Ясави"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национальный университет имени Аль-Фараби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"Медицинский университет Астана"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bl>
    <w:p>
      <w:pPr>
        <w:spacing w:after="0"/>
        <w:ind w:left="0"/>
        <w:jc w:val="both"/>
      </w:pPr>
      <w:r>
        <w:rPr>
          <w:rFonts w:ascii="Times New Roman"/>
          <w:b w:val="false"/>
          <w:i w:val="false"/>
          <w:color w:val="000000"/>
          <w:sz w:val="28"/>
        </w:rPr>
        <w:t xml:space="preserve">
      * В том числе 5 мест на обучение в организации образования, реализующие образовательные программы высшего образования, для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 319-III "Об образовании").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460</w:t>
            </w:r>
          </w:p>
        </w:tc>
      </w:tr>
    </w:tbl>
    <w:bookmarkStart w:name="z24" w:id="16"/>
    <w:p>
      <w:pPr>
        <w:spacing w:after="0"/>
        <w:ind w:left="0"/>
        <w:jc w:val="left"/>
      </w:pPr>
      <w:r>
        <w:rPr>
          <w:rFonts w:ascii="Times New Roman"/>
          <w:b/>
          <w:i w:val="false"/>
          <w:color w:val="000000"/>
        </w:rPr>
        <w:t xml:space="preserve"> Государственный образовательный заказ на подготовку специалистов с послевузовским медицинским и фармацевтическим образованием в магистратуре в организациях высшего и (или) послевузовского образования, осуществляющих подготовку медицинских кадров и имеющих особый статус, на 2023-2024 учебный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медицинский университет имени С.Д. Асфендиярова"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Учреждение "Международный Казахско-Турецкий университет имени</w:t>
            </w:r>
          </w:p>
          <w:bookmarkEnd w:id="17"/>
          <w:p>
            <w:pPr>
              <w:spacing w:after="20"/>
              <w:ind w:left="20"/>
              <w:jc w:val="both"/>
            </w:pPr>
            <w:r>
              <w:rPr>
                <w:rFonts w:ascii="Times New Roman"/>
                <w:b w:val="false"/>
                <w:i w:val="false"/>
                <w:color w:val="000000"/>
                <w:sz w:val="20"/>
              </w:rPr>
              <w:t>
Х.А. Ясави"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университет имени аль-Фараби"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460</w:t>
            </w:r>
          </w:p>
        </w:tc>
      </w:tr>
    </w:tbl>
    <w:bookmarkStart w:name="z27" w:id="18"/>
    <w:p>
      <w:pPr>
        <w:spacing w:after="0"/>
        <w:ind w:left="0"/>
        <w:jc w:val="left"/>
      </w:pPr>
      <w:r>
        <w:rPr>
          <w:rFonts w:ascii="Times New Roman"/>
          <w:b/>
          <w:i w:val="false"/>
          <w:color w:val="000000"/>
        </w:rPr>
        <w:t xml:space="preserve">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2023-2024 учебный год</w:t>
      </w:r>
    </w:p>
    <w:bookmarkEnd w:id="18"/>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26.10.2023 </w:t>
      </w:r>
      <w:r>
        <w:rPr>
          <w:rFonts w:ascii="Times New Roman"/>
          <w:b w:val="false"/>
          <w:i w:val="false"/>
          <w:color w:val="ff0000"/>
          <w:sz w:val="28"/>
        </w:rPr>
        <w:t>№ 652</w:t>
      </w:r>
      <w:r>
        <w:rPr>
          <w:rFonts w:ascii="Times New Roman"/>
          <w:b w:val="false"/>
          <w:i w:val="false"/>
          <w:color w:val="ff0000"/>
          <w:sz w:val="28"/>
        </w:rPr>
        <w:t xml:space="preserve"> (вводится в действие по истечению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мест по группе образовательной программы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медицинский университет имени С.Д. Асфендиярова"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"Медицинский университет Караганды"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"Западно-Казахстанский медицинский университет имени Марата Оспанова"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"Медицинский университет Семей"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"Медицинский университет Астана"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рамках Консорциума АО "Национальный центр нейрохирургии"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Казахский медицинский университет "Высшая школа общественного здравоохранения"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университет имени аль-Фараби"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"Южно-Казахстанская медицинская академия"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НУО "Казахстанско-Российский медицинский университет"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Казахско-Турецкий университет имени .Х.А.Ясави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(научно-педагогическая)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460</w:t>
            </w:r>
          </w:p>
        </w:tc>
      </w:tr>
    </w:tbl>
    <w:bookmarkStart w:name="z29" w:id="19"/>
    <w:p>
      <w:pPr>
        <w:spacing w:after="0"/>
        <w:ind w:left="0"/>
        <w:jc w:val="left"/>
      </w:pPr>
      <w:r>
        <w:rPr>
          <w:rFonts w:ascii="Times New Roman"/>
          <w:b/>
          <w:i w:val="false"/>
          <w:color w:val="000000"/>
        </w:rPr>
        <w:t xml:space="preserve"> Государственный образовательный заказ на подготовку специалистов с послевузовским медицинским образованием в резидентуре на 2023-2024 учебный год</w:t>
      </w:r>
    </w:p>
    <w:bookmarkEnd w:id="19"/>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26.10.2023 </w:t>
      </w:r>
      <w:r>
        <w:rPr>
          <w:rFonts w:ascii="Times New Roman"/>
          <w:b w:val="false"/>
          <w:i w:val="false"/>
          <w:color w:val="ff0000"/>
          <w:sz w:val="28"/>
        </w:rPr>
        <w:t>№ 652</w:t>
      </w:r>
      <w:r>
        <w:rPr>
          <w:rFonts w:ascii="Times New Roman"/>
          <w:b w:val="false"/>
          <w:i w:val="false"/>
          <w:color w:val="ff0000"/>
          <w:sz w:val="28"/>
        </w:rPr>
        <w:t xml:space="preserve"> (вводится в действие по истечению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выделенных мест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мест по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медицинский университет имени С.Д. Асфендиярова"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9, Жетысуская – 7, Кызылординская – 1,</w:t>
            </w:r>
          </w:p>
          <w:p>
            <w:pPr>
              <w:spacing w:after="20"/>
              <w:ind w:left="20"/>
              <w:jc w:val="both"/>
            </w:pPr>
            <w:r>
              <w:rPr>
                <w:rFonts w:ascii="Times New Roman"/>
                <w:b w:val="false"/>
                <w:i w:val="false"/>
                <w:color w:val="000000"/>
                <w:sz w:val="20"/>
              </w:rPr>
              <w:t>
г. Алматы – 14</w:t>
            </w:r>
          </w:p>
          <w:p>
            <w:pPr>
              <w:spacing w:after="20"/>
              <w:ind w:left="20"/>
              <w:jc w:val="both"/>
            </w:pPr>
            <w:r>
              <w:rPr>
                <w:rFonts w:ascii="Times New Roman"/>
                <w:b w:val="false"/>
                <w:i w:val="false"/>
                <w:color w:val="000000"/>
                <w:sz w:val="20"/>
              </w:rPr>
              <w:t>
свободный грант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2, Жетысуская – 1,</w:t>
            </w:r>
          </w:p>
          <w:p>
            <w:pPr>
              <w:spacing w:after="20"/>
              <w:ind w:left="20"/>
              <w:jc w:val="both"/>
            </w:pPr>
            <w:r>
              <w:rPr>
                <w:rFonts w:ascii="Times New Roman"/>
                <w:b w:val="false"/>
                <w:i w:val="false"/>
                <w:color w:val="000000"/>
                <w:sz w:val="20"/>
              </w:rPr>
              <w:t>
г. Алматы – 8,</w:t>
            </w:r>
          </w:p>
          <w:p>
            <w:pPr>
              <w:spacing w:after="20"/>
              <w:ind w:left="20"/>
              <w:jc w:val="both"/>
            </w:pPr>
            <w:r>
              <w:rPr>
                <w:rFonts w:ascii="Times New Roman"/>
                <w:b w:val="false"/>
                <w:i w:val="false"/>
                <w:color w:val="000000"/>
                <w:sz w:val="20"/>
              </w:rPr>
              <w:t>
г. 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1, Жетысуская – 1, Туркестанская – 3,</w:t>
            </w:r>
          </w:p>
          <w:p>
            <w:pPr>
              <w:spacing w:after="20"/>
              <w:ind w:left="20"/>
              <w:jc w:val="both"/>
            </w:pPr>
            <w:r>
              <w:rPr>
                <w:rFonts w:ascii="Times New Roman"/>
                <w:b w:val="false"/>
                <w:i w:val="false"/>
                <w:color w:val="000000"/>
                <w:sz w:val="20"/>
              </w:rPr>
              <w:t>
г. Алматы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6, Жамбылская – 3, Туркестанская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3, Жетысуская – 1,</w:t>
            </w:r>
          </w:p>
          <w:p>
            <w:pPr>
              <w:spacing w:after="20"/>
              <w:ind w:left="20"/>
              <w:jc w:val="both"/>
            </w:pPr>
            <w:r>
              <w:rPr>
                <w:rFonts w:ascii="Times New Roman"/>
                <w:b w:val="false"/>
                <w:i w:val="false"/>
                <w:color w:val="000000"/>
                <w:sz w:val="20"/>
              </w:rPr>
              <w:t>
г. Алматы – 5,</w:t>
            </w:r>
          </w:p>
          <w:p>
            <w:pPr>
              <w:spacing w:after="20"/>
              <w:ind w:left="20"/>
              <w:jc w:val="both"/>
            </w:pPr>
            <w:r>
              <w:rPr>
                <w:rFonts w:ascii="Times New Roman"/>
                <w:b w:val="false"/>
                <w:i w:val="false"/>
                <w:color w:val="000000"/>
                <w:sz w:val="20"/>
              </w:rPr>
              <w:t>
г. Шымкент – 5</w:t>
            </w:r>
          </w:p>
          <w:p>
            <w:pPr>
              <w:spacing w:after="20"/>
              <w:ind w:left="20"/>
              <w:jc w:val="both"/>
            </w:pPr>
            <w:r>
              <w:rPr>
                <w:rFonts w:ascii="Times New Roman"/>
                <w:b w:val="false"/>
                <w:i w:val="false"/>
                <w:color w:val="000000"/>
                <w:sz w:val="20"/>
              </w:rPr>
              <w:t>
свободный грант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2, Жамбылская – 2, Кызылординская – 1, Туркестанская – 3,</w:t>
            </w:r>
          </w:p>
          <w:p>
            <w:pPr>
              <w:spacing w:after="20"/>
              <w:ind w:left="20"/>
              <w:jc w:val="both"/>
            </w:pPr>
            <w:r>
              <w:rPr>
                <w:rFonts w:ascii="Times New Roman"/>
                <w:b w:val="false"/>
                <w:i w:val="false"/>
                <w:color w:val="000000"/>
                <w:sz w:val="20"/>
              </w:rPr>
              <w:t>
г. 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1, Туркестанская – 2,</w:t>
            </w:r>
          </w:p>
          <w:p>
            <w:pPr>
              <w:spacing w:after="20"/>
              <w:ind w:left="20"/>
              <w:jc w:val="both"/>
            </w:pPr>
            <w:r>
              <w:rPr>
                <w:rFonts w:ascii="Times New Roman"/>
                <w:b w:val="false"/>
                <w:i w:val="false"/>
                <w:color w:val="000000"/>
                <w:sz w:val="20"/>
              </w:rPr>
              <w:t>
г. Алматы – 8</w:t>
            </w:r>
          </w:p>
          <w:p>
            <w:pPr>
              <w:spacing w:after="20"/>
              <w:ind w:left="20"/>
              <w:jc w:val="both"/>
            </w:pPr>
            <w:r>
              <w:rPr>
                <w:rFonts w:ascii="Times New Roman"/>
                <w:b w:val="false"/>
                <w:i w:val="false"/>
                <w:color w:val="000000"/>
                <w:sz w:val="20"/>
              </w:rPr>
              <w:t>
Астана – 1</w:t>
            </w:r>
          </w:p>
          <w:p>
            <w:pPr>
              <w:spacing w:after="20"/>
              <w:ind w:left="20"/>
              <w:jc w:val="both"/>
            </w:pPr>
            <w:r>
              <w:rPr>
                <w:rFonts w:ascii="Times New Roman"/>
                <w:b w:val="false"/>
                <w:i w:val="false"/>
                <w:color w:val="000000"/>
                <w:sz w:val="20"/>
              </w:rPr>
              <w:t>
свободный грант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2,</w:t>
            </w:r>
          </w:p>
          <w:p>
            <w:pPr>
              <w:spacing w:after="20"/>
              <w:ind w:left="20"/>
              <w:jc w:val="both"/>
            </w:pPr>
            <w:r>
              <w:rPr>
                <w:rFonts w:ascii="Times New Roman"/>
                <w:b w:val="false"/>
                <w:i w:val="false"/>
                <w:color w:val="000000"/>
                <w:sz w:val="20"/>
              </w:rPr>
              <w:t>
г. Алматы – 2,</w:t>
            </w:r>
          </w:p>
          <w:p>
            <w:pPr>
              <w:spacing w:after="20"/>
              <w:ind w:left="20"/>
              <w:jc w:val="both"/>
            </w:pPr>
            <w:r>
              <w:rPr>
                <w:rFonts w:ascii="Times New Roman"/>
                <w:b w:val="false"/>
                <w:i w:val="false"/>
                <w:color w:val="000000"/>
                <w:sz w:val="20"/>
              </w:rPr>
              <w:t>
г. Шымкент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 2, Туркестанская – 2,</w:t>
            </w:r>
          </w:p>
          <w:p>
            <w:pPr>
              <w:spacing w:after="20"/>
              <w:ind w:left="20"/>
              <w:jc w:val="both"/>
            </w:pPr>
            <w:r>
              <w:rPr>
                <w:rFonts w:ascii="Times New Roman"/>
                <w:b w:val="false"/>
                <w:i w:val="false"/>
                <w:color w:val="000000"/>
                <w:sz w:val="20"/>
              </w:rPr>
              <w:t>
г. Алматы – 7,</w:t>
            </w:r>
          </w:p>
          <w:p>
            <w:pPr>
              <w:spacing w:after="20"/>
              <w:ind w:left="20"/>
              <w:jc w:val="both"/>
            </w:pPr>
            <w:r>
              <w:rPr>
                <w:rFonts w:ascii="Times New Roman"/>
                <w:b w:val="false"/>
                <w:i w:val="false"/>
                <w:color w:val="000000"/>
                <w:sz w:val="20"/>
              </w:rPr>
              <w:t>
г. Шымкент – 4</w:t>
            </w:r>
          </w:p>
          <w:p>
            <w:pPr>
              <w:spacing w:after="20"/>
              <w:ind w:left="20"/>
              <w:jc w:val="both"/>
            </w:pPr>
            <w:r>
              <w:rPr>
                <w:rFonts w:ascii="Times New Roman"/>
                <w:b w:val="false"/>
                <w:i w:val="false"/>
                <w:color w:val="000000"/>
                <w:sz w:val="20"/>
              </w:rPr>
              <w:t>
свободный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4, Жетысуская – 1</w:t>
            </w:r>
          </w:p>
          <w:p>
            <w:pPr>
              <w:spacing w:after="20"/>
              <w:ind w:left="20"/>
              <w:jc w:val="both"/>
            </w:pPr>
            <w:r>
              <w:rPr>
                <w:rFonts w:ascii="Times New Roman"/>
                <w:b w:val="false"/>
                <w:i w:val="false"/>
                <w:color w:val="000000"/>
                <w:sz w:val="20"/>
              </w:rPr>
              <w:t>
свободный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1,</w:t>
            </w:r>
          </w:p>
          <w:p>
            <w:pPr>
              <w:spacing w:after="20"/>
              <w:ind w:left="20"/>
              <w:jc w:val="both"/>
            </w:pPr>
            <w:r>
              <w:rPr>
                <w:rFonts w:ascii="Times New Roman"/>
                <w:b w:val="false"/>
                <w:i w:val="false"/>
                <w:color w:val="000000"/>
                <w:sz w:val="20"/>
              </w:rPr>
              <w:t>
г. Алматы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2,</w:t>
            </w:r>
          </w:p>
          <w:p>
            <w:pPr>
              <w:spacing w:after="20"/>
              <w:ind w:left="20"/>
              <w:jc w:val="both"/>
            </w:pPr>
            <w:r>
              <w:rPr>
                <w:rFonts w:ascii="Times New Roman"/>
                <w:b w:val="false"/>
                <w:i w:val="false"/>
                <w:color w:val="000000"/>
                <w:sz w:val="20"/>
              </w:rPr>
              <w:t>
г. Алматы – 6,</w:t>
            </w:r>
          </w:p>
          <w:p>
            <w:pPr>
              <w:spacing w:after="20"/>
              <w:ind w:left="20"/>
              <w:jc w:val="both"/>
            </w:pPr>
            <w:r>
              <w:rPr>
                <w:rFonts w:ascii="Times New Roman"/>
                <w:b w:val="false"/>
                <w:i w:val="false"/>
                <w:color w:val="000000"/>
                <w:sz w:val="20"/>
              </w:rPr>
              <w:t>
ННОЦ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 Алматинская – 2, Атырауская – 2,</w:t>
            </w:r>
          </w:p>
          <w:p>
            <w:pPr>
              <w:spacing w:after="20"/>
              <w:ind w:left="20"/>
              <w:jc w:val="both"/>
            </w:pPr>
            <w:r>
              <w:rPr>
                <w:rFonts w:ascii="Times New Roman"/>
                <w:b w:val="false"/>
                <w:i w:val="false"/>
                <w:color w:val="000000"/>
                <w:sz w:val="20"/>
              </w:rPr>
              <w:t xml:space="preserve">
ЗКО – 1, </w:t>
            </w:r>
          </w:p>
          <w:p>
            <w:pPr>
              <w:spacing w:after="20"/>
              <w:ind w:left="20"/>
              <w:jc w:val="both"/>
            </w:pPr>
            <w:r>
              <w:rPr>
                <w:rFonts w:ascii="Times New Roman"/>
                <w:b w:val="false"/>
                <w:i w:val="false"/>
                <w:color w:val="000000"/>
                <w:sz w:val="20"/>
              </w:rPr>
              <w:t>
г. Шымкент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7, Жетысуская – 2,</w:t>
            </w:r>
          </w:p>
          <w:p>
            <w:pPr>
              <w:spacing w:after="20"/>
              <w:ind w:left="20"/>
              <w:jc w:val="both"/>
            </w:pPr>
            <w:r>
              <w:rPr>
                <w:rFonts w:ascii="Times New Roman"/>
                <w:b w:val="false"/>
                <w:i w:val="false"/>
                <w:color w:val="000000"/>
                <w:sz w:val="20"/>
              </w:rPr>
              <w:t>
г. Алматы – 5</w:t>
            </w:r>
          </w:p>
          <w:p>
            <w:pPr>
              <w:spacing w:after="20"/>
              <w:ind w:left="20"/>
              <w:jc w:val="both"/>
            </w:pPr>
            <w:r>
              <w:rPr>
                <w:rFonts w:ascii="Times New Roman"/>
                <w:b w:val="false"/>
                <w:i w:val="false"/>
                <w:color w:val="000000"/>
                <w:sz w:val="20"/>
              </w:rPr>
              <w:t>
г.Астана – 2</w:t>
            </w:r>
          </w:p>
          <w:p>
            <w:pPr>
              <w:spacing w:after="20"/>
              <w:ind w:left="20"/>
              <w:jc w:val="both"/>
            </w:pPr>
            <w:r>
              <w:rPr>
                <w:rFonts w:ascii="Times New Roman"/>
                <w:b w:val="false"/>
                <w:i w:val="false"/>
                <w:color w:val="000000"/>
                <w:sz w:val="20"/>
              </w:rPr>
              <w:t>
свободный грант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4, Жамбылская – 1, Жетысуская – 1, Кызылординская – 2,</w:t>
            </w:r>
          </w:p>
          <w:p>
            <w:pPr>
              <w:spacing w:after="20"/>
              <w:ind w:left="20"/>
              <w:jc w:val="both"/>
            </w:pPr>
            <w:r>
              <w:rPr>
                <w:rFonts w:ascii="Times New Roman"/>
                <w:b w:val="false"/>
                <w:i w:val="false"/>
                <w:color w:val="000000"/>
                <w:sz w:val="20"/>
              </w:rPr>
              <w:t>
г. Алматы – 2,</w:t>
            </w:r>
          </w:p>
          <w:p>
            <w:pPr>
              <w:spacing w:after="20"/>
              <w:ind w:left="20"/>
              <w:jc w:val="both"/>
            </w:pPr>
            <w:r>
              <w:rPr>
                <w:rFonts w:ascii="Times New Roman"/>
                <w:b w:val="false"/>
                <w:i w:val="false"/>
                <w:color w:val="000000"/>
                <w:sz w:val="20"/>
              </w:rPr>
              <w:t>
г. Шымкент – 3</w:t>
            </w:r>
          </w:p>
          <w:p>
            <w:pPr>
              <w:spacing w:after="20"/>
              <w:ind w:left="20"/>
              <w:jc w:val="both"/>
            </w:pPr>
            <w:r>
              <w:rPr>
                <w:rFonts w:ascii="Times New Roman"/>
                <w:b w:val="false"/>
                <w:i w:val="false"/>
                <w:color w:val="000000"/>
                <w:sz w:val="20"/>
              </w:rPr>
              <w:t>
Туркестанская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10,</w:t>
            </w:r>
          </w:p>
          <w:p>
            <w:pPr>
              <w:spacing w:after="20"/>
              <w:ind w:left="20"/>
              <w:jc w:val="both"/>
            </w:pPr>
            <w:r>
              <w:rPr>
                <w:rFonts w:ascii="Times New Roman"/>
                <w:b w:val="false"/>
                <w:i w:val="false"/>
                <w:color w:val="000000"/>
                <w:sz w:val="20"/>
              </w:rPr>
              <w:t xml:space="preserve">
ВКО – 5, </w:t>
            </w:r>
          </w:p>
          <w:p>
            <w:pPr>
              <w:spacing w:after="20"/>
              <w:ind w:left="20"/>
              <w:jc w:val="both"/>
            </w:pPr>
            <w:r>
              <w:rPr>
                <w:rFonts w:ascii="Times New Roman"/>
                <w:b w:val="false"/>
                <w:i w:val="false"/>
                <w:color w:val="000000"/>
                <w:sz w:val="20"/>
              </w:rPr>
              <w:t>
Жамбылская – 3, Мангистауская – 1, Туркестанская – 2,</w:t>
            </w:r>
          </w:p>
          <w:p>
            <w:pPr>
              <w:spacing w:after="20"/>
              <w:ind w:left="20"/>
              <w:jc w:val="both"/>
            </w:pPr>
            <w:r>
              <w:rPr>
                <w:rFonts w:ascii="Times New Roman"/>
                <w:b w:val="false"/>
                <w:i w:val="false"/>
                <w:color w:val="000000"/>
                <w:sz w:val="20"/>
              </w:rPr>
              <w:t>
г. Астана – 2,</w:t>
            </w:r>
          </w:p>
          <w:p>
            <w:pPr>
              <w:spacing w:after="20"/>
              <w:ind w:left="20"/>
              <w:jc w:val="both"/>
            </w:pPr>
            <w:r>
              <w:rPr>
                <w:rFonts w:ascii="Times New Roman"/>
                <w:b w:val="false"/>
                <w:i w:val="false"/>
                <w:color w:val="000000"/>
                <w:sz w:val="20"/>
              </w:rPr>
              <w:t>
г. Алматы – 7</w:t>
            </w:r>
          </w:p>
          <w:p>
            <w:pPr>
              <w:spacing w:after="20"/>
              <w:ind w:left="20"/>
              <w:jc w:val="both"/>
            </w:pPr>
            <w:r>
              <w:rPr>
                <w:rFonts w:ascii="Times New Roman"/>
                <w:b w:val="false"/>
                <w:i w:val="false"/>
                <w:color w:val="000000"/>
                <w:sz w:val="20"/>
              </w:rPr>
              <w:t>
свободный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3,</w:t>
            </w:r>
          </w:p>
          <w:p>
            <w:pPr>
              <w:spacing w:after="20"/>
              <w:ind w:left="20"/>
              <w:jc w:val="both"/>
            </w:pPr>
            <w:r>
              <w:rPr>
                <w:rFonts w:ascii="Times New Roman"/>
                <w:b w:val="false"/>
                <w:i w:val="false"/>
                <w:color w:val="000000"/>
                <w:sz w:val="20"/>
              </w:rPr>
              <w:t xml:space="preserve">
ЗКО – 2, </w:t>
            </w:r>
          </w:p>
          <w:p>
            <w:pPr>
              <w:spacing w:after="20"/>
              <w:ind w:left="20"/>
              <w:jc w:val="both"/>
            </w:pPr>
            <w:r>
              <w:rPr>
                <w:rFonts w:ascii="Times New Roman"/>
                <w:b w:val="false"/>
                <w:i w:val="false"/>
                <w:color w:val="000000"/>
                <w:sz w:val="20"/>
              </w:rPr>
              <w:t>
Костанайская – 5, Кызылординская – 1,</w:t>
            </w:r>
          </w:p>
          <w:p>
            <w:pPr>
              <w:spacing w:after="20"/>
              <w:ind w:left="20"/>
              <w:jc w:val="both"/>
            </w:pPr>
            <w:r>
              <w:rPr>
                <w:rFonts w:ascii="Times New Roman"/>
                <w:b w:val="false"/>
                <w:i w:val="false"/>
                <w:color w:val="000000"/>
                <w:sz w:val="20"/>
              </w:rPr>
              <w:t>
г. Алматы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2, Жетысуская – 1, Туркестанская – 1,</w:t>
            </w:r>
          </w:p>
          <w:p>
            <w:pPr>
              <w:spacing w:after="20"/>
              <w:ind w:left="20"/>
              <w:jc w:val="both"/>
            </w:pPr>
            <w:r>
              <w:rPr>
                <w:rFonts w:ascii="Times New Roman"/>
                <w:b w:val="false"/>
                <w:i w:val="false"/>
                <w:color w:val="000000"/>
                <w:sz w:val="20"/>
              </w:rPr>
              <w:t>
г. Алматы – 5,</w:t>
            </w:r>
          </w:p>
          <w:p>
            <w:pPr>
              <w:spacing w:after="20"/>
              <w:ind w:left="20"/>
              <w:jc w:val="both"/>
            </w:pPr>
            <w:r>
              <w:rPr>
                <w:rFonts w:ascii="Times New Roman"/>
                <w:b w:val="false"/>
                <w:i w:val="false"/>
                <w:color w:val="000000"/>
                <w:sz w:val="20"/>
              </w:rPr>
              <w:t>
г. Шымкент – 4</w:t>
            </w:r>
          </w:p>
          <w:p>
            <w:pPr>
              <w:spacing w:after="20"/>
              <w:ind w:left="20"/>
              <w:jc w:val="both"/>
            </w:pPr>
            <w:r>
              <w:rPr>
                <w:rFonts w:ascii="Times New Roman"/>
                <w:b w:val="false"/>
                <w:i w:val="false"/>
                <w:color w:val="000000"/>
                <w:sz w:val="20"/>
              </w:rPr>
              <w:t>
свободный грант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1, Улытауская – 2,</w:t>
            </w:r>
          </w:p>
          <w:p>
            <w:pPr>
              <w:spacing w:after="20"/>
              <w:ind w:left="20"/>
              <w:jc w:val="both"/>
            </w:pPr>
            <w:r>
              <w:rPr>
                <w:rFonts w:ascii="Times New Roman"/>
                <w:b w:val="false"/>
                <w:i w:val="false"/>
                <w:color w:val="000000"/>
                <w:sz w:val="20"/>
              </w:rPr>
              <w:t>
г. Алматы – 10</w:t>
            </w:r>
          </w:p>
          <w:p>
            <w:pPr>
              <w:spacing w:after="20"/>
              <w:ind w:left="20"/>
              <w:jc w:val="both"/>
            </w:pPr>
            <w:r>
              <w:rPr>
                <w:rFonts w:ascii="Times New Roman"/>
                <w:b w:val="false"/>
                <w:i w:val="false"/>
                <w:color w:val="000000"/>
                <w:sz w:val="20"/>
              </w:rPr>
              <w:t>
Туркестанская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1, Кызылординская – 1,</w:t>
            </w:r>
          </w:p>
          <w:p>
            <w:pPr>
              <w:spacing w:after="20"/>
              <w:ind w:left="20"/>
              <w:jc w:val="both"/>
            </w:pPr>
            <w:r>
              <w:rPr>
                <w:rFonts w:ascii="Times New Roman"/>
                <w:b w:val="false"/>
                <w:i w:val="false"/>
                <w:color w:val="000000"/>
                <w:sz w:val="20"/>
              </w:rPr>
              <w:t>
г. Алматы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1, Жамбылская – 2, Жетысуская – 2, Кызылординская – 1, Мангистауская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1,</w:t>
            </w:r>
          </w:p>
          <w:p>
            <w:pPr>
              <w:spacing w:after="20"/>
              <w:ind w:left="20"/>
              <w:jc w:val="both"/>
            </w:pPr>
            <w:r>
              <w:rPr>
                <w:rFonts w:ascii="Times New Roman"/>
                <w:b w:val="false"/>
                <w:i w:val="false"/>
                <w:color w:val="000000"/>
                <w:sz w:val="20"/>
              </w:rPr>
              <w:t>
Жетысуская – 1,</w:t>
            </w:r>
          </w:p>
          <w:p>
            <w:pPr>
              <w:spacing w:after="20"/>
              <w:ind w:left="20"/>
              <w:jc w:val="both"/>
            </w:pPr>
            <w:r>
              <w:rPr>
                <w:rFonts w:ascii="Times New Roman"/>
                <w:b w:val="false"/>
                <w:i w:val="false"/>
                <w:color w:val="000000"/>
                <w:sz w:val="20"/>
              </w:rPr>
              <w:t>
г. Алматы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химиотерапевтическая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1, Алматинская – 2, Жетысуская – 1,</w:t>
            </w:r>
          </w:p>
          <w:p>
            <w:pPr>
              <w:spacing w:after="20"/>
              <w:ind w:left="20"/>
              <w:jc w:val="both"/>
            </w:pPr>
            <w:r>
              <w:rPr>
                <w:rFonts w:ascii="Times New Roman"/>
                <w:b w:val="false"/>
                <w:i w:val="false"/>
                <w:color w:val="000000"/>
                <w:sz w:val="20"/>
              </w:rPr>
              <w:t>
ЗКО – 1, Мангистауская – 1, Туркестанская – 2,</w:t>
            </w:r>
          </w:p>
          <w:p>
            <w:pPr>
              <w:spacing w:after="20"/>
              <w:ind w:left="20"/>
              <w:jc w:val="both"/>
            </w:pPr>
            <w:r>
              <w:rPr>
                <w:rFonts w:ascii="Times New Roman"/>
                <w:b w:val="false"/>
                <w:i w:val="false"/>
                <w:color w:val="000000"/>
                <w:sz w:val="20"/>
              </w:rPr>
              <w:t>
г. Алматы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10, Туркестанская – 1,</w:t>
            </w:r>
          </w:p>
          <w:p>
            <w:pPr>
              <w:spacing w:after="20"/>
              <w:ind w:left="20"/>
              <w:jc w:val="both"/>
            </w:pPr>
            <w:r>
              <w:rPr>
                <w:rFonts w:ascii="Times New Roman"/>
                <w:b w:val="false"/>
                <w:i w:val="false"/>
                <w:color w:val="000000"/>
                <w:sz w:val="20"/>
              </w:rPr>
              <w:t>
г. Алматы – 5,</w:t>
            </w:r>
          </w:p>
          <w:p>
            <w:pPr>
              <w:spacing w:after="20"/>
              <w:ind w:left="20"/>
              <w:jc w:val="both"/>
            </w:pPr>
            <w:r>
              <w:rPr>
                <w:rFonts w:ascii="Times New Roman"/>
                <w:b w:val="false"/>
                <w:i w:val="false"/>
                <w:color w:val="000000"/>
                <w:sz w:val="20"/>
              </w:rPr>
              <w:t>
свободный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5, Павлодарская – 3,</w:t>
            </w:r>
          </w:p>
          <w:p>
            <w:pPr>
              <w:spacing w:after="20"/>
              <w:ind w:left="20"/>
              <w:jc w:val="both"/>
            </w:pPr>
            <w:r>
              <w:rPr>
                <w:rFonts w:ascii="Times New Roman"/>
                <w:b w:val="false"/>
                <w:i w:val="false"/>
                <w:color w:val="000000"/>
                <w:sz w:val="20"/>
              </w:rPr>
              <w:t>
г. Алматы – 1</w:t>
            </w:r>
          </w:p>
          <w:p>
            <w:pPr>
              <w:spacing w:after="20"/>
              <w:ind w:left="20"/>
              <w:jc w:val="both"/>
            </w:pPr>
            <w:r>
              <w:rPr>
                <w:rFonts w:ascii="Times New Roman"/>
                <w:b w:val="false"/>
                <w:i w:val="false"/>
                <w:color w:val="000000"/>
                <w:sz w:val="20"/>
              </w:rPr>
              <w:t>
свободный грант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3, Жамбылская – 1, Карагандинская – 2, Костанайская – 1, Кызылординская – 1,</w:t>
            </w:r>
          </w:p>
          <w:p>
            <w:pPr>
              <w:spacing w:after="20"/>
              <w:ind w:left="20"/>
              <w:jc w:val="both"/>
            </w:pPr>
            <w:r>
              <w:rPr>
                <w:rFonts w:ascii="Times New Roman"/>
                <w:b w:val="false"/>
                <w:i w:val="false"/>
                <w:color w:val="000000"/>
                <w:sz w:val="20"/>
              </w:rPr>
              <w:t>
Туркестанская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5, Жетысуская – 3, Костанайская – 4,</w:t>
            </w:r>
          </w:p>
          <w:p>
            <w:pPr>
              <w:spacing w:after="20"/>
              <w:ind w:left="20"/>
              <w:jc w:val="both"/>
            </w:pPr>
            <w:r>
              <w:rPr>
                <w:rFonts w:ascii="Times New Roman"/>
                <w:b w:val="false"/>
                <w:i w:val="false"/>
                <w:color w:val="000000"/>
                <w:sz w:val="20"/>
              </w:rPr>
              <w:t xml:space="preserve">
СКО – 1, </w:t>
            </w:r>
          </w:p>
          <w:p>
            <w:pPr>
              <w:spacing w:after="20"/>
              <w:ind w:left="20"/>
              <w:jc w:val="both"/>
            </w:pPr>
            <w:r>
              <w:rPr>
                <w:rFonts w:ascii="Times New Roman"/>
                <w:b w:val="false"/>
                <w:i w:val="false"/>
                <w:color w:val="000000"/>
                <w:sz w:val="20"/>
              </w:rPr>
              <w:t>
Туркестанская – 1, Улытауская – 3,</w:t>
            </w:r>
          </w:p>
          <w:p>
            <w:pPr>
              <w:spacing w:after="20"/>
              <w:ind w:left="20"/>
              <w:jc w:val="both"/>
            </w:pPr>
            <w:r>
              <w:rPr>
                <w:rFonts w:ascii="Times New Roman"/>
                <w:b w:val="false"/>
                <w:i w:val="false"/>
                <w:color w:val="000000"/>
                <w:sz w:val="20"/>
              </w:rPr>
              <w:t>
г. Астана – 2,</w:t>
            </w:r>
          </w:p>
          <w:p>
            <w:pPr>
              <w:spacing w:after="20"/>
              <w:ind w:left="20"/>
              <w:jc w:val="both"/>
            </w:pPr>
            <w:r>
              <w:rPr>
                <w:rFonts w:ascii="Times New Roman"/>
                <w:b w:val="false"/>
                <w:i w:val="false"/>
                <w:color w:val="000000"/>
                <w:sz w:val="20"/>
              </w:rPr>
              <w:t>
г. Алматы – 12,</w:t>
            </w:r>
          </w:p>
          <w:p>
            <w:pPr>
              <w:spacing w:after="20"/>
              <w:ind w:left="20"/>
              <w:jc w:val="both"/>
            </w:pPr>
            <w:r>
              <w:rPr>
                <w:rFonts w:ascii="Times New Roman"/>
                <w:b w:val="false"/>
                <w:i w:val="false"/>
                <w:color w:val="000000"/>
                <w:sz w:val="20"/>
              </w:rPr>
              <w:t>
г. Шымкент – 5, ННЦФ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4,</w:t>
            </w:r>
          </w:p>
          <w:p>
            <w:pPr>
              <w:spacing w:after="20"/>
              <w:ind w:left="20"/>
              <w:jc w:val="both"/>
            </w:pPr>
            <w:r>
              <w:rPr>
                <w:rFonts w:ascii="Times New Roman"/>
                <w:b w:val="false"/>
                <w:i w:val="false"/>
                <w:color w:val="000000"/>
                <w:sz w:val="20"/>
              </w:rPr>
              <w:t xml:space="preserve">
ВКО – 6, </w:t>
            </w:r>
          </w:p>
          <w:p>
            <w:pPr>
              <w:spacing w:after="20"/>
              <w:ind w:left="20"/>
              <w:jc w:val="both"/>
            </w:pPr>
            <w:r>
              <w:rPr>
                <w:rFonts w:ascii="Times New Roman"/>
                <w:b w:val="false"/>
                <w:i w:val="false"/>
                <w:color w:val="000000"/>
                <w:sz w:val="20"/>
              </w:rPr>
              <w:t>
Жетысуская – 1,</w:t>
            </w:r>
          </w:p>
          <w:p>
            <w:pPr>
              <w:spacing w:after="20"/>
              <w:ind w:left="20"/>
              <w:jc w:val="both"/>
            </w:pPr>
            <w:r>
              <w:rPr>
                <w:rFonts w:ascii="Times New Roman"/>
                <w:b w:val="false"/>
                <w:i w:val="false"/>
                <w:color w:val="000000"/>
                <w:sz w:val="20"/>
              </w:rPr>
              <w:t>
ЗКО – 2, Мангистауская – 4, Павлодарская – 5,</w:t>
            </w:r>
          </w:p>
          <w:p>
            <w:pPr>
              <w:spacing w:after="20"/>
              <w:ind w:left="20"/>
              <w:jc w:val="both"/>
            </w:pPr>
            <w:r>
              <w:rPr>
                <w:rFonts w:ascii="Times New Roman"/>
                <w:b w:val="false"/>
                <w:i w:val="false"/>
                <w:color w:val="000000"/>
                <w:sz w:val="20"/>
              </w:rPr>
              <w:t>
г. Алматы – 4,</w:t>
            </w:r>
          </w:p>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 1, Туркестанская – 1,</w:t>
            </w:r>
          </w:p>
          <w:p>
            <w:pPr>
              <w:spacing w:after="20"/>
              <w:ind w:left="20"/>
              <w:jc w:val="both"/>
            </w:pPr>
            <w:r>
              <w:rPr>
                <w:rFonts w:ascii="Times New Roman"/>
                <w:b w:val="false"/>
                <w:i w:val="false"/>
                <w:color w:val="000000"/>
                <w:sz w:val="20"/>
              </w:rPr>
              <w:t>
г. Алматы – 5,</w:t>
            </w:r>
          </w:p>
          <w:p>
            <w:pPr>
              <w:spacing w:after="20"/>
              <w:ind w:left="20"/>
              <w:jc w:val="both"/>
            </w:pPr>
            <w:r>
              <w:rPr>
                <w:rFonts w:ascii="Times New Roman"/>
                <w:b w:val="false"/>
                <w:i w:val="false"/>
                <w:color w:val="000000"/>
                <w:sz w:val="20"/>
              </w:rPr>
              <w:t>
ННЦФ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- 6,</w:t>
            </w:r>
          </w:p>
          <w:p>
            <w:pPr>
              <w:spacing w:after="20"/>
              <w:ind w:left="20"/>
              <w:jc w:val="both"/>
            </w:pPr>
            <w:r>
              <w:rPr>
                <w:rFonts w:ascii="Times New Roman"/>
                <w:b w:val="false"/>
                <w:i w:val="false"/>
                <w:color w:val="000000"/>
                <w:sz w:val="20"/>
              </w:rPr>
              <w:t>
г. Алматы – 5</w:t>
            </w:r>
          </w:p>
          <w:p>
            <w:pPr>
              <w:spacing w:after="20"/>
              <w:ind w:left="20"/>
              <w:jc w:val="both"/>
            </w:pPr>
            <w:r>
              <w:rPr>
                <w:rFonts w:ascii="Times New Roman"/>
                <w:b w:val="false"/>
                <w:i w:val="false"/>
                <w:color w:val="000000"/>
                <w:sz w:val="20"/>
              </w:rPr>
              <w:t>
Алматинская –1,</w:t>
            </w:r>
          </w:p>
          <w:p>
            <w:pPr>
              <w:spacing w:after="20"/>
              <w:ind w:left="20"/>
              <w:jc w:val="both"/>
            </w:pPr>
            <w:r>
              <w:rPr>
                <w:rFonts w:ascii="Times New Roman"/>
                <w:b w:val="false"/>
                <w:i w:val="false"/>
                <w:color w:val="000000"/>
                <w:sz w:val="20"/>
              </w:rPr>
              <w:t>
свободный грант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 3,</w:t>
            </w:r>
          </w:p>
          <w:p>
            <w:pPr>
              <w:spacing w:after="20"/>
              <w:ind w:left="20"/>
              <w:jc w:val="both"/>
            </w:pPr>
            <w:r>
              <w:rPr>
                <w:rFonts w:ascii="Times New Roman"/>
                <w:b w:val="false"/>
                <w:i w:val="false"/>
                <w:color w:val="000000"/>
                <w:sz w:val="20"/>
              </w:rPr>
              <w:t>
г. Шымкент – 5</w:t>
            </w:r>
          </w:p>
          <w:p>
            <w:pPr>
              <w:spacing w:after="20"/>
              <w:ind w:left="20"/>
              <w:jc w:val="both"/>
            </w:pPr>
            <w:r>
              <w:rPr>
                <w:rFonts w:ascii="Times New Roman"/>
                <w:b w:val="false"/>
                <w:i w:val="false"/>
                <w:color w:val="000000"/>
                <w:sz w:val="20"/>
              </w:rPr>
              <w:t>
свободный грант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–9,</w:t>
            </w:r>
          </w:p>
          <w:p>
            <w:pPr>
              <w:spacing w:after="20"/>
              <w:ind w:left="20"/>
              <w:jc w:val="both"/>
            </w:pPr>
            <w:r>
              <w:rPr>
                <w:rFonts w:ascii="Times New Roman"/>
                <w:b w:val="false"/>
                <w:i w:val="false"/>
                <w:color w:val="000000"/>
                <w:sz w:val="20"/>
              </w:rPr>
              <w:t>
г. Алматы – 4,</w:t>
            </w:r>
          </w:p>
          <w:p>
            <w:pPr>
              <w:spacing w:after="20"/>
              <w:ind w:left="20"/>
              <w:jc w:val="both"/>
            </w:pPr>
            <w:r>
              <w:rPr>
                <w:rFonts w:ascii="Times New Roman"/>
                <w:b w:val="false"/>
                <w:i w:val="false"/>
                <w:color w:val="000000"/>
                <w:sz w:val="20"/>
              </w:rPr>
              <w:t>
г. 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 3,</w:t>
            </w:r>
          </w:p>
          <w:p>
            <w:pPr>
              <w:spacing w:after="20"/>
              <w:ind w:left="20"/>
              <w:jc w:val="both"/>
            </w:pPr>
            <w:r>
              <w:rPr>
                <w:rFonts w:ascii="Times New Roman"/>
                <w:b w:val="false"/>
                <w:i w:val="false"/>
                <w:color w:val="000000"/>
                <w:sz w:val="20"/>
              </w:rPr>
              <w:t>
г. Шымкент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2,</w:t>
            </w:r>
          </w:p>
          <w:p>
            <w:pPr>
              <w:spacing w:after="20"/>
              <w:ind w:left="20"/>
              <w:jc w:val="both"/>
            </w:pPr>
            <w:r>
              <w:rPr>
                <w:rFonts w:ascii="Times New Roman"/>
                <w:b w:val="false"/>
                <w:i w:val="false"/>
                <w:color w:val="000000"/>
                <w:sz w:val="20"/>
              </w:rPr>
              <w:t xml:space="preserve">
ВКО – 6, </w:t>
            </w:r>
          </w:p>
          <w:p>
            <w:pPr>
              <w:spacing w:after="20"/>
              <w:ind w:left="20"/>
              <w:jc w:val="both"/>
            </w:pPr>
            <w:r>
              <w:rPr>
                <w:rFonts w:ascii="Times New Roman"/>
                <w:b w:val="false"/>
                <w:i w:val="false"/>
                <w:color w:val="000000"/>
                <w:sz w:val="20"/>
              </w:rPr>
              <w:t>
ЗКО – 7, Карагандинская – 11, Костанайская – 9, ННЦФ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3, Кызылординская – 2, Туркестанская – 2,</w:t>
            </w:r>
          </w:p>
          <w:p>
            <w:pPr>
              <w:spacing w:after="20"/>
              <w:ind w:left="20"/>
              <w:jc w:val="both"/>
            </w:pPr>
            <w:r>
              <w:rPr>
                <w:rFonts w:ascii="Times New Roman"/>
                <w:b w:val="false"/>
                <w:i w:val="false"/>
                <w:color w:val="000000"/>
                <w:sz w:val="20"/>
              </w:rPr>
              <w:t>
г. Алматы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2,</w:t>
            </w:r>
          </w:p>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медицина и реабилитация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ВКО – 2, </w:t>
            </w:r>
          </w:p>
          <w:p>
            <w:pPr>
              <w:spacing w:after="20"/>
              <w:ind w:left="20"/>
              <w:jc w:val="both"/>
            </w:pPr>
            <w:r>
              <w:rPr>
                <w:rFonts w:ascii="Times New Roman"/>
                <w:b w:val="false"/>
                <w:i w:val="false"/>
                <w:color w:val="000000"/>
                <w:sz w:val="20"/>
              </w:rPr>
              <w:t>
Жамбылская – 3, Жетысуская – 1, Костанайская – 1, Павлодарская – 2, Туркестанская – 3,</w:t>
            </w:r>
          </w:p>
          <w:p>
            <w:pPr>
              <w:spacing w:after="20"/>
              <w:ind w:left="20"/>
              <w:jc w:val="both"/>
            </w:pPr>
            <w:r>
              <w:rPr>
                <w:rFonts w:ascii="Times New Roman"/>
                <w:b w:val="false"/>
                <w:i w:val="false"/>
                <w:color w:val="000000"/>
                <w:sz w:val="20"/>
              </w:rPr>
              <w:t>
г. Алматы – 8,</w:t>
            </w:r>
          </w:p>
          <w:p>
            <w:pPr>
              <w:spacing w:after="20"/>
              <w:ind w:left="20"/>
              <w:jc w:val="both"/>
            </w:pPr>
            <w:r>
              <w:rPr>
                <w:rFonts w:ascii="Times New Roman"/>
                <w:b w:val="false"/>
                <w:i w:val="false"/>
                <w:color w:val="000000"/>
                <w:sz w:val="20"/>
              </w:rPr>
              <w:t>
ННЦФ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1, Алматинская – 3,</w:t>
            </w:r>
          </w:p>
          <w:p>
            <w:pPr>
              <w:spacing w:after="20"/>
              <w:ind w:left="20"/>
              <w:jc w:val="both"/>
            </w:pPr>
            <w:r>
              <w:rPr>
                <w:rFonts w:ascii="Times New Roman"/>
                <w:b w:val="false"/>
                <w:i w:val="false"/>
                <w:color w:val="000000"/>
                <w:sz w:val="20"/>
              </w:rPr>
              <w:t>
Костанайская – 2, Кызылординская – 1,</w:t>
            </w:r>
          </w:p>
          <w:p>
            <w:pPr>
              <w:spacing w:after="20"/>
              <w:ind w:left="20"/>
              <w:jc w:val="both"/>
            </w:pPr>
            <w:r>
              <w:rPr>
                <w:rFonts w:ascii="Times New Roman"/>
                <w:b w:val="false"/>
                <w:i w:val="false"/>
                <w:color w:val="000000"/>
                <w:sz w:val="20"/>
              </w:rPr>
              <w:t>
г. Алматы – 3,</w:t>
            </w:r>
          </w:p>
          <w:p>
            <w:pPr>
              <w:spacing w:after="20"/>
              <w:ind w:left="20"/>
              <w:jc w:val="both"/>
            </w:pPr>
            <w:r>
              <w:rPr>
                <w:rFonts w:ascii="Times New Roman"/>
                <w:b w:val="false"/>
                <w:i w:val="false"/>
                <w:color w:val="000000"/>
                <w:sz w:val="20"/>
              </w:rPr>
              <w:t>
ННЦФ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2, Туркестанская – 3</w:t>
            </w:r>
          </w:p>
          <w:p>
            <w:pPr>
              <w:spacing w:after="20"/>
              <w:ind w:left="20"/>
              <w:jc w:val="both"/>
            </w:pPr>
            <w:r>
              <w:rPr>
                <w:rFonts w:ascii="Times New Roman"/>
                <w:b w:val="false"/>
                <w:i w:val="false"/>
                <w:color w:val="000000"/>
                <w:sz w:val="20"/>
              </w:rPr>
              <w:t>
свободный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5, Жамбылская – 1, Кызылординская – 1</w:t>
            </w:r>
          </w:p>
          <w:p>
            <w:pPr>
              <w:spacing w:after="20"/>
              <w:ind w:left="20"/>
              <w:jc w:val="both"/>
            </w:pPr>
            <w:r>
              <w:rPr>
                <w:rFonts w:ascii="Times New Roman"/>
                <w:b w:val="false"/>
                <w:i w:val="false"/>
                <w:color w:val="000000"/>
                <w:sz w:val="20"/>
              </w:rPr>
              <w:t>
свободный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 2, Алматинская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 3,</w:t>
            </w:r>
          </w:p>
          <w:p>
            <w:pPr>
              <w:spacing w:after="20"/>
              <w:ind w:left="20"/>
              <w:jc w:val="both"/>
            </w:pPr>
            <w:r>
              <w:rPr>
                <w:rFonts w:ascii="Times New Roman"/>
                <w:b w:val="false"/>
                <w:i w:val="false"/>
                <w:color w:val="000000"/>
                <w:sz w:val="20"/>
              </w:rPr>
              <w:t>
г. Астана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"Западно-Казахстанский медицинский университет имени Марата Оспанова"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5,</w:t>
            </w:r>
          </w:p>
          <w:p>
            <w:pPr>
              <w:spacing w:after="20"/>
              <w:ind w:left="20"/>
              <w:jc w:val="both"/>
            </w:pPr>
            <w:r>
              <w:rPr>
                <w:rFonts w:ascii="Times New Roman"/>
                <w:b w:val="false"/>
                <w:i w:val="false"/>
                <w:color w:val="000000"/>
                <w:sz w:val="20"/>
              </w:rPr>
              <w:t>
ЗКО – 15, Мангистауская – 5, Павлодарская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5, Атырауская – 8,</w:t>
            </w:r>
          </w:p>
          <w:p>
            <w:pPr>
              <w:spacing w:after="20"/>
              <w:ind w:left="20"/>
              <w:jc w:val="both"/>
            </w:pPr>
            <w:r>
              <w:rPr>
                <w:rFonts w:ascii="Times New Roman"/>
                <w:b w:val="false"/>
                <w:i w:val="false"/>
                <w:color w:val="000000"/>
                <w:sz w:val="20"/>
              </w:rPr>
              <w:t>
ЗКО – 16, Мангистауская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1,</w:t>
            </w:r>
          </w:p>
          <w:p>
            <w:pPr>
              <w:spacing w:after="20"/>
              <w:ind w:left="20"/>
              <w:jc w:val="both"/>
            </w:pPr>
            <w:r>
              <w:rPr>
                <w:rFonts w:ascii="Times New Roman"/>
                <w:b w:val="false"/>
                <w:i w:val="false"/>
                <w:color w:val="000000"/>
                <w:sz w:val="20"/>
              </w:rPr>
              <w:t>
ЗКО – 4</w:t>
            </w:r>
          </w:p>
          <w:p>
            <w:pPr>
              <w:spacing w:after="20"/>
              <w:ind w:left="20"/>
              <w:jc w:val="both"/>
            </w:pPr>
            <w:r>
              <w:rPr>
                <w:rFonts w:ascii="Times New Roman"/>
                <w:b w:val="false"/>
                <w:i w:val="false"/>
                <w:color w:val="000000"/>
                <w:sz w:val="20"/>
              </w:rPr>
              <w:t>
ЗКМУ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1, Атырауская – 3,</w:t>
            </w:r>
          </w:p>
          <w:p>
            <w:pPr>
              <w:spacing w:after="20"/>
              <w:ind w:left="20"/>
              <w:jc w:val="both"/>
            </w:pPr>
            <w:r>
              <w:rPr>
                <w:rFonts w:ascii="Times New Roman"/>
                <w:b w:val="false"/>
                <w:i w:val="false"/>
                <w:color w:val="000000"/>
                <w:sz w:val="20"/>
              </w:rPr>
              <w:t>
ЗКО – 1, Мангистауская – 3</w:t>
            </w:r>
          </w:p>
          <w:p>
            <w:pPr>
              <w:spacing w:after="20"/>
              <w:ind w:left="20"/>
              <w:jc w:val="both"/>
            </w:pPr>
            <w:r>
              <w:rPr>
                <w:rFonts w:ascii="Times New Roman"/>
                <w:b w:val="false"/>
                <w:i w:val="false"/>
                <w:color w:val="000000"/>
                <w:sz w:val="20"/>
              </w:rPr>
              <w:t>
ЗКМУ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1,</w:t>
            </w:r>
          </w:p>
          <w:p>
            <w:pPr>
              <w:spacing w:after="20"/>
              <w:ind w:left="20"/>
              <w:jc w:val="both"/>
            </w:pPr>
            <w:r>
              <w:rPr>
                <w:rFonts w:ascii="Times New Roman"/>
                <w:b w:val="false"/>
                <w:i w:val="false"/>
                <w:color w:val="000000"/>
                <w:sz w:val="20"/>
              </w:rPr>
              <w:t>
ЗКО – 3, Мангистауская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3, Атырауская – 5</w:t>
            </w:r>
          </w:p>
          <w:p>
            <w:pPr>
              <w:spacing w:after="20"/>
              <w:ind w:left="20"/>
              <w:jc w:val="both"/>
            </w:pPr>
            <w:r>
              <w:rPr>
                <w:rFonts w:ascii="Times New Roman"/>
                <w:b w:val="false"/>
                <w:i w:val="false"/>
                <w:color w:val="000000"/>
                <w:sz w:val="20"/>
              </w:rPr>
              <w:t>
ЗКМУ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3,</w:t>
            </w:r>
          </w:p>
          <w:p>
            <w:pPr>
              <w:spacing w:after="20"/>
              <w:ind w:left="20"/>
              <w:jc w:val="both"/>
            </w:pPr>
            <w:r>
              <w:rPr>
                <w:rFonts w:ascii="Times New Roman"/>
                <w:b w:val="false"/>
                <w:i w:val="false"/>
                <w:color w:val="000000"/>
                <w:sz w:val="20"/>
              </w:rPr>
              <w:t>
ЗКО – 12</w:t>
            </w:r>
          </w:p>
          <w:p>
            <w:pPr>
              <w:spacing w:after="20"/>
              <w:ind w:left="20"/>
              <w:jc w:val="both"/>
            </w:pPr>
            <w:r>
              <w:rPr>
                <w:rFonts w:ascii="Times New Roman"/>
                <w:b w:val="false"/>
                <w:i w:val="false"/>
                <w:color w:val="000000"/>
                <w:sz w:val="20"/>
              </w:rPr>
              <w:t>
ЗКМУ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 2, Кызылординская – 1, Мангистауская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3, Атырауская – 3,</w:t>
            </w:r>
          </w:p>
          <w:p>
            <w:pPr>
              <w:spacing w:after="20"/>
              <w:ind w:left="20"/>
              <w:jc w:val="both"/>
            </w:pPr>
            <w:r>
              <w:rPr>
                <w:rFonts w:ascii="Times New Roman"/>
                <w:b w:val="false"/>
                <w:i w:val="false"/>
                <w:color w:val="000000"/>
                <w:sz w:val="20"/>
              </w:rPr>
              <w:t>
ЗКО – 10, Мангистауская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3,</w:t>
            </w:r>
          </w:p>
          <w:p>
            <w:pPr>
              <w:spacing w:after="20"/>
              <w:ind w:left="20"/>
              <w:jc w:val="both"/>
            </w:pPr>
            <w:r>
              <w:rPr>
                <w:rFonts w:ascii="Times New Roman"/>
                <w:b w:val="false"/>
                <w:i w:val="false"/>
                <w:color w:val="000000"/>
                <w:sz w:val="20"/>
              </w:rPr>
              <w:t>
ЗКО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4,</w:t>
            </w:r>
          </w:p>
          <w:p>
            <w:pPr>
              <w:spacing w:after="20"/>
              <w:ind w:left="20"/>
              <w:jc w:val="both"/>
            </w:pPr>
            <w:r>
              <w:rPr>
                <w:rFonts w:ascii="Times New Roman"/>
                <w:b w:val="false"/>
                <w:i w:val="false"/>
                <w:color w:val="000000"/>
                <w:sz w:val="20"/>
              </w:rPr>
              <w:t>
ЗКО – 6, Кызылординская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3, Атырауская – 2,</w:t>
            </w:r>
          </w:p>
          <w:p>
            <w:pPr>
              <w:spacing w:after="20"/>
              <w:ind w:left="20"/>
              <w:jc w:val="both"/>
            </w:pPr>
            <w:r>
              <w:rPr>
                <w:rFonts w:ascii="Times New Roman"/>
                <w:b w:val="false"/>
                <w:i w:val="false"/>
                <w:color w:val="000000"/>
                <w:sz w:val="20"/>
              </w:rPr>
              <w:t>
ЗКО – 7</w:t>
            </w:r>
          </w:p>
          <w:p>
            <w:pPr>
              <w:spacing w:after="20"/>
              <w:ind w:left="20"/>
              <w:jc w:val="both"/>
            </w:pPr>
            <w:r>
              <w:rPr>
                <w:rFonts w:ascii="Times New Roman"/>
                <w:b w:val="false"/>
                <w:i w:val="false"/>
                <w:color w:val="000000"/>
                <w:sz w:val="20"/>
              </w:rPr>
              <w:t>
ЗКМУ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5, Атырауская – 1,</w:t>
            </w:r>
          </w:p>
          <w:p>
            <w:pPr>
              <w:spacing w:after="20"/>
              <w:ind w:left="20"/>
              <w:jc w:val="both"/>
            </w:pPr>
            <w:r>
              <w:rPr>
                <w:rFonts w:ascii="Times New Roman"/>
                <w:b w:val="false"/>
                <w:i w:val="false"/>
                <w:color w:val="000000"/>
                <w:sz w:val="20"/>
              </w:rPr>
              <w:t>
ЗКО – 5, Мангистауская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2,</w:t>
            </w:r>
          </w:p>
          <w:p>
            <w:pPr>
              <w:spacing w:after="20"/>
              <w:ind w:left="20"/>
              <w:jc w:val="both"/>
            </w:pPr>
            <w:r>
              <w:rPr>
                <w:rFonts w:ascii="Times New Roman"/>
                <w:b w:val="false"/>
                <w:i w:val="false"/>
                <w:color w:val="000000"/>
                <w:sz w:val="20"/>
              </w:rPr>
              <w:t>
ЗКО – 7, Кызылординская – 2, Мангистауская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2,</w:t>
            </w:r>
          </w:p>
          <w:p>
            <w:pPr>
              <w:spacing w:after="20"/>
              <w:ind w:left="20"/>
              <w:jc w:val="both"/>
            </w:pPr>
            <w:r>
              <w:rPr>
                <w:rFonts w:ascii="Times New Roman"/>
                <w:b w:val="false"/>
                <w:i w:val="false"/>
                <w:color w:val="000000"/>
                <w:sz w:val="20"/>
              </w:rPr>
              <w:t>
ЗКО – 3</w:t>
            </w:r>
          </w:p>
          <w:p>
            <w:pPr>
              <w:spacing w:after="20"/>
              <w:ind w:left="20"/>
              <w:jc w:val="both"/>
            </w:pPr>
            <w:r>
              <w:rPr>
                <w:rFonts w:ascii="Times New Roman"/>
                <w:b w:val="false"/>
                <w:i w:val="false"/>
                <w:color w:val="000000"/>
                <w:sz w:val="20"/>
              </w:rPr>
              <w:t>
ЗКМУ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5,</w:t>
            </w:r>
          </w:p>
          <w:p>
            <w:pPr>
              <w:spacing w:after="20"/>
              <w:ind w:left="20"/>
              <w:jc w:val="both"/>
            </w:pPr>
            <w:r>
              <w:rPr>
                <w:rFonts w:ascii="Times New Roman"/>
                <w:b w:val="false"/>
                <w:i w:val="false"/>
                <w:color w:val="000000"/>
                <w:sz w:val="20"/>
              </w:rPr>
              <w:t>
ЗКО – 7, Мангистауская – 8,</w:t>
            </w:r>
          </w:p>
          <w:p>
            <w:pPr>
              <w:spacing w:after="20"/>
              <w:ind w:left="20"/>
              <w:jc w:val="both"/>
            </w:pPr>
            <w:r>
              <w:rPr>
                <w:rFonts w:ascii="Times New Roman"/>
                <w:b w:val="false"/>
                <w:i w:val="false"/>
                <w:color w:val="000000"/>
                <w:sz w:val="20"/>
              </w:rPr>
              <w:t>
г. Астана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2,</w:t>
            </w:r>
          </w:p>
          <w:p>
            <w:pPr>
              <w:spacing w:after="20"/>
              <w:ind w:left="20"/>
              <w:jc w:val="both"/>
            </w:pPr>
            <w:r>
              <w:rPr>
                <w:rFonts w:ascii="Times New Roman"/>
                <w:b w:val="false"/>
                <w:i w:val="false"/>
                <w:color w:val="000000"/>
                <w:sz w:val="20"/>
              </w:rPr>
              <w:t>
ЗКО – 4, Мангистауская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4, Атырауская – 5,</w:t>
            </w:r>
          </w:p>
          <w:p>
            <w:pPr>
              <w:spacing w:after="20"/>
              <w:ind w:left="20"/>
              <w:jc w:val="both"/>
            </w:pPr>
            <w:r>
              <w:rPr>
                <w:rFonts w:ascii="Times New Roman"/>
                <w:b w:val="false"/>
                <w:i w:val="false"/>
                <w:color w:val="000000"/>
                <w:sz w:val="20"/>
              </w:rPr>
              <w:t>
ЗКО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 1,</w:t>
            </w:r>
          </w:p>
          <w:p>
            <w:pPr>
              <w:spacing w:after="20"/>
              <w:ind w:left="20"/>
              <w:jc w:val="both"/>
            </w:pPr>
            <w:r>
              <w:rPr>
                <w:rFonts w:ascii="Times New Roman"/>
                <w:b w:val="false"/>
                <w:i w:val="false"/>
                <w:color w:val="000000"/>
                <w:sz w:val="20"/>
              </w:rPr>
              <w:t>
ЗКО – 4, Мангистауская – 2</w:t>
            </w:r>
          </w:p>
          <w:p>
            <w:pPr>
              <w:spacing w:after="20"/>
              <w:ind w:left="20"/>
              <w:jc w:val="both"/>
            </w:pPr>
            <w:r>
              <w:rPr>
                <w:rFonts w:ascii="Times New Roman"/>
                <w:b w:val="false"/>
                <w:i w:val="false"/>
                <w:color w:val="000000"/>
                <w:sz w:val="20"/>
              </w:rPr>
              <w:t>
ЗКМУ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1,</w:t>
            </w:r>
          </w:p>
          <w:p>
            <w:pPr>
              <w:spacing w:after="20"/>
              <w:ind w:left="20"/>
              <w:jc w:val="both"/>
            </w:pPr>
            <w:r>
              <w:rPr>
                <w:rFonts w:ascii="Times New Roman"/>
                <w:b w:val="false"/>
                <w:i w:val="false"/>
                <w:color w:val="000000"/>
                <w:sz w:val="20"/>
              </w:rPr>
              <w:t>
ЗКО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 1,</w:t>
            </w:r>
          </w:p>
          <w:p>
            <w:pPr>
              <w:spacing w:after="20"/>
              <w:ind w:left="20"/>
              <w:jc w:val="both"/>
            </w:pPr>
            <w:r>
              <w:rPr>
                <w:rFonts w:ascii="Times New Roman"/>
                <w:b w:val="false"/>
                <w:i w:val="false"/>
                <w:color w:val="000000"/>
                <w:sz w:val="20"/>
              </w:rPr>
              <w:t>
ЗКО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 5, Мангистауская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"Медицинский университет Караганды"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7, Костанайская – 3,</w:t>
            </w:r>
          </w:p>
          <w:p>
            <w:pPr>
              <w:spacing w:after="20"/>
              <w:ind w:left="20"/>
              <w:jc w:val="both"/>
            </w:pPr>
            <w:r>
              <w:rPr>
                <w:rFonts w:ascii="Times New Roman"/>
                <w:b w:val="false"/>
                <w:i w:val="false"/>
                <w:color w:val="000000"/>
                <w:sz w:val="20"/>
              </w:rPr>
              <w:t>
МУК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1, Костанайская – 2, Кызылординская – 1,</w:t>
            </w:r>
          </w:p>
          <w:p>
            <w:pPr>
              <w:spacing w:after="20"/>
              <w:ind w:left="20"/>
              <w:jc w:val="both"/>
            </w:pPr>
            <w:r>
              <w:rPr>
                <w:rFonts w:ascii="Times New Roman"/>
                <w:b w:val="false"/>
                <w:i w:val="false"/>
                <w:color w:val="000000"/>
                <w:sz w:val="20"/>
              </w:rPr>
              <w:t>
Улытауская – 1,</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10, Костанайская – 2,</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1, Костанайская – 1,</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1, Костанайская – 1,</w:t>
            </w:r>
          </w:p>
          <w:p>
            <w:pPr>
              <w:spacing w:after="20"/>
              <w:ind w:left="20"/>
              <w:jc w:val="both"/>
            </w:pPr>
            <w:r>
              <w:rPr>
                <w:rFonts w:ascii="Times New Roman"/>
                <w:b w:val="false"/>
                <w:i w:val="false"/>
                <w:color w:val="000000"/>
                <w:sz w:val="20"/>
              </w:rPr>
              <w:t>
г. Шымкент – 1,</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2, Костанайская – 3, Улытауская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2, Костанайская – 3,</w:t>
            </w:r>
          </w:p>
          <w:p>
            <w:pPr>
              <w:spacing w:after="20"/>
              <w:ind w:left="20"/>
              <w:jc w:val="both"/>
            </w:pPr>
            <w:r>
              <w:rPr>
                <w:rFonts w:ascii="Times New Roman"/>
                <w:b w:val="false"/>
                <w:i w:val="false"/>
                <w:color w:val="000000"/>
                <w:sz w:val="20"/>
              </w:rPr>
              <w:t>
 МУК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3,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7, Костанайская – 2, Павлодарская – 8, Улытауская – 1,</w:t>
            </w:r>
          </w:p>
          <w:p>
            <w:pPr>
              <w:spacing w:after="20"/>
              <w:ind w:left="20"/>
              <w:jc w:val="both"/>
            </w:pPr>
            <w:r>
              <w:rPr>
                <w:rFonts w:ascii="Times New Roman"/>
                <w:b w:val="false"/>
                <w:i w:val="false"/>
                <w:color w:val="000000"/>
                <w:sz w:val="20"/>
              </w:rPr>
              <w:t>
г. Шымкент – 2,</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4,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2, Туркестанская -1, Улытауская -1,</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6, Павлодарская – 2,</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7, Улытауская – 1,</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 Карагандинская – 3, Костанайская – 6, Павлодарская – 3, Улытауская – 1,</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4,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12,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2, Костанайская – 5,</w:t>
            </w:r>
          </w:p>
          <w:p>
            <w:pPr>
              <w:spacing w:after="20"/>
              <w:ind w:left="20"/>
              <w:jc w:val="both"/>
            </w:pPr>
            <w:r>
              <w:rPr>
                <w:rFonts w:ascii="Times New Roman"/>
                <w:b w:val="false"/>
                <w:i w:val="false"/>
                <w:color w:val="000000"/>
                <w:sz w:val="20"/>
              </w:rPr>
              <w:t>
 СКО – 3,</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1, Улытауская – 1,</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1, Костанайская – 1, Туркестанская – 3, Улытауская – 1,</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8, МУК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5, Костанайская – 3, Улытауская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3,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медицина и реабилитация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4 Костанайская – 5,</w:t>
            </w:r>
          </w:p>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5, Костанайская – 2,</w:t>
            </w:r>
          </w:p>
          <w:p>
            <w:pPr>
              <w:spacing w:after="20"/>
              <w:ind w:left="20"/>
              <w:jc w:val="both"/>
            </w:pPr>
            <w:r>
              <w:rPr>
                <w:rFonts w:ascii="Times New Roman"/>
                <w:b w:val="false"/>
                <w:i w:val="false"/>
                <w:color w:val="000000"/>
                <w:sz w:val="20"/>
              </w:rPr>
              <w:t>
 МУК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"Медицинский университет Семей"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18,</w:t>
            </w:r>
          </w:p>
          <w:p>
            <w:pPr>
              <w:spacing w:after="20"/>
              <w:ind w:left="20"/>
              <w:jc w:val="both"/>
            </w:pPr>
            <w:r>
              <w:rPr>
                <w:rFonts w:ascii="Times New Roman"/>
                <w:b w:val="false"/>
                <w:i w:val="false"/>
                <w:color w:val="000000"/>
                <w:sz w:val="20"/>
              </w:rPr>
              <w:t>
ВКО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 Павлодарская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xml:space="preserve">
ВКО – 1, </w:t>
            </w:r>
          </w:p>
          <w:p>
            <w:pPr>
              <w:spacing w:after="20"/>
              <w:ind w:left="20"/>
              <w:jc w:val="both"/>
            </w:pPr>
            <w:r>
              <w:rPr>
                <w:rFonts w:ascii="Times New Roman"/>
                <w:b w:val="false"/>
                <w:i w:val="false"/>
                <w:color w:val="000000"/>
                <w:sz w:val="20"/>
              </w:rPr>
              <w:t>
Павлодарская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15,</w:t>
            </w:r>
          </w:p>
          <w:p>
            <w:pPr>
              <w:spacing w:after="20"/>
              <w:ind w:left="20"/>
              <w:jc w:val="both"/>
            </w:pPr>
            <w:r>
              <w:rPr>
                <w:rFonts w:ascii="Times New Roman"/>
                <w:b w:val="false"/>
                <w:i w:val="false"/>
                <w:color w:val="000000"/>
                <w:sz w:val="20"/>
              </w:rPr>
              <w:t>
ВКО – 5</w:t>
            </w:r>
          </w:p>
          <w:p>
            <w:pPr>
              <w:spacing w:after="20"/>
              <w:ind w:left="20"/>
              <w:jc w:val="both"/>
            </w:pPr>
            <w:r>
              <w:rPr>
                <w:rFonts w:ascii="Times New Roman"/>
                <w:b w:val="false"/>
                <w:i w:val="false"/>
                <w:color w:val="000000"/>
                <w:sz w:val="20"/>
              </w:rPr>
              <w:t>
свободный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 Жетысуская – 1, Павлодарская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 Алматинская – 2,</w:t>
            </w:r>
          </w:p>
          <w:p>
            <w:pPr>
              <w:spacing w:after="20"/>
              <w:ind w:left="20"/>
              <w:jc w:val="both"/>
            </w:pPr>
            <w:r>
              <w:rPr>
                <w:rFonts w:ascii="Times New Roman"/>
                <w:b w:val="false"/>
                <w:i w:val="false"/>
                <w:color w:val="000000"/>
                <w:sz w:val="20"/>
              </w:rPr>
              <w:t>
ВКО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4,</w:t>
            </w:r>
          </w:p>
          <w:p>
            <w:pPr>
              <w:spacing w:after="20"/>
              <w:ind w:left="20"/>
              <w:jc w:val="both"/>
            </w:pPr>
            <w:r>
              <w:rPr>
                <w:rFonts w:ascii="Times New Roman"/>
                <w:b w:val="false"/>
                <w:i w:val="false"/>
                <w:color w:val="000000"/>
                <w:sz w:val="20"/>
              </w:rPr>
              <w:t xml:space="preserve">
ВКО – 2, </w:t>
            </w:r>
          </w:p>
          <w:p>
            <w:pPr>
              <w:spacing w:after="20"/>
              <w:ind w:left="20"/>
              <w:jc w:val="both"/>
            </w:pPr>
            <w:r>
              <w:rPr>
                <w:rFonts w:ascii="Times New Roman"/>
                <w:b w:val="false"/>
                <w:i w:val="false"/>
                <w:color w:val="000000"/>
                <w:sz w:val="20"/>
              </w:rPr>
              <w:t>
Павлодарская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4, Павлодарская – 1</w:t>
            </w:r>
          </w:p>
          <w:p>
            <w:pPr>
              <w:spacing w:after="20"/>
              <w:ind w:left="20"/>
              <w:jc w:val="both"/>
            </w:pPr>
            <w:r>
              <w:rPr>
                <w:rFonts w:ascii="Times New Roman"/>
                <w:b w:val="false"/>
                <w:i w:val="false"/>
                <w:color w:val="000000"/>
                <w:sz w:val="20"/>
              </w:rPr>
              <w:t>
МУС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7,</w:t>
            </w:r>
          </w:p>
          <w:p>
            <w:pPr>
              <w:spacing w:after="20"/>
              <w:ind w:left="20"/>
              <w:jc w:val="both"/>
            </w:pPr>
            <w:r>
              <w:rPr>
                <w:rFonts w:ascii="Times New Roman"/>
                <w:b w:val="false"/>
                <w:i w:val="false"/>
                <w:color w:val="000000"/>
                <w:sz w:val="20"/>
              </w:rPr>
              <w:t>
ВКО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4,</w:t>
            </w:r>
          </w:p>
          <w:p>
            <w:pPr>
              <w:spacing w:after="20"/>
              <w:ind w:left="20"/>
              <w:jc w:val="both"/>
            </w:pPr>
            <w:r>
              <w:rPr>
                <w:rFonts w:ascii="Times New Roman"/>
                <w:b w:val="false"/>
                <w:i w:val="false"/>
                <w:color w:val="000000"/>
                <w:sz w:val="20"/>
              </w:rPr>
              <w:t>
ВКО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xml:space="preserve">
ВКО – 2, </w:t>
            </w:r>
          </w:p>
          <w:p>
            <w:pPr>
              <w:spacing w:after="20"/>
              <w:ind w:left="20"/>
              <w:jc w:val="both"/>
            </w:pPr>
            <w:r>
              <w:rPr>
                <w:rFonts w:ascii="Times New Roman"/>
                <w:b w:val="false"/>
                <w:i w:val="false"/>
                <w:color w:val="000000"/>
                <w:sz w:val="20"/>
              </w:rPr>
              <w:t>
Павлодарская – 1</w:t>
            </w:r>
          </w:p>
          <w:p>
            <w:pPr>
              <w:spacing w:after="20"/>
              <w:ind w:left="20"/>
              <w:jc w:val="both"/>
            </w:pPr>
            <w:r>
              <w:rPr>
                <w:rFonts w:ascii="Times New Roman"/>
                <w:b w:val="false"/>
                <w:i w:val="false"/>
                <w:color w:val="000000"/>
                <w:sz w:val="20"/>
              </w:rPr>
              <w:t>
свободный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5,</w:t>
            </w:r>
          </w:p>
          <w:p>
            <w:pPr>
              <w:spacing w:after="20"/>
              <w:ind w:left="20"/>
              <w:jc w:val="both"/>
            </w:pPr>
            <w:r>
              <w:rPr>
                <w:rFonts w:ascii="Times New Roman"/>
                <w:b w:val="false"/>
                <w:i w:val="false"/>
                <w:color w:val="000000"/>
                <w:sz w:val="20"/>
              </w:rPr>
              <w:t xml:space="preserve">
ВКО – 3, </w:t>
            </w:r>
          </w:p>
          <w:p>
            <w:pPr>
              <w:spacing w:after="20"/>
              <w:ind w:left="20"/>
              <w:jc w:val="both"/>
            </w:pPr>
            <w:r>
              <w:rPr>
                <w:rFonts w:ascii="Times New Roman"/>
                <w:b w:val="false"/>
                <w:i w:val="false"/>
                <w:color w:val="000000"/>
                <w:sz w:val="20"/>
              </w:rPr>
              <w:t>
Павлодарская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xml:space="preserve">
ВКО – 3, </w:t>
            </w:r>
          </w:p>
          <w:p>
            <w:pPr>
              <w:spacing w:after="20"/>
              <w:ind w:left="20"/>
              <w:jc w:val="both"/>
            </w:pPr>
            <w:r>
              <w:rPr>
                <w:rFonts w:ascii="Times New Roman"/>
                <w:b w:val="false"/>
                <w:i w:val="false"/>
                <w:color w:val="000000"/>
                <w:sz w:val="20"/>
              </w:rPr>
              <w:t>
г. Астана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5,</w:t>
            </w:r>
          </w:p>
          <w:p>
            <w:pPr>
              <w:spacing w:after="20"/>
              <w:ind w:left="20"/>
              <w:jc w:val="both"/>
            </w:pPr>
            <w:r>
              <w:rPr>
                <w:rFonts w:ascii="Times New Roman"/>
                <w:b w:val="false"/>
                <w:i w:val="false"/>
                <w:color w:val="000000"/>
                <w:sz w:val="20"/>
              </w:rPr>
              <w:t>
ВКО – 3, Карагандинская – 1, Павлодарская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1, Карагандинская – 1, Костанайская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ВКО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7,</w:t>
            </w:r>
          </w:p>
          <w:p>
            <w:pPr>
              <w:spacing w:after="20"/>
              <w:ind w:left="20"/>
              <w:jc w:val="both"/>
            </w:pPr>
            <w:r>
              <w:rPr>
                <w:rFonts w:ascii="Times New Roman"/>
                <w:b w:val="false"/>
                <w:i w:val="false"/>
                <w:color w:val="000000"/>
                <w:sz w:val="20"/>
              </w:rPr>
              <w:t>
ВКО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xml:space="preserve">
ВКО – 4, </w:t>
            </w:r>
          </w:p>
          <w:p>
            <w:pPr>
              <w:spacing w:after="20"/>
              <w:ind w:left="20"/>
              <w:jc w:val="both"/>
            </w:pPr>
            <w:r>
              <w:rPr>
                <w:rFonts w:ascii="Times New Roman"/>
                <w:b w:val="false"/>
                <w:i w:val="false"/>
                <w:color w:val="000000"/>
                <w:sz w:val="20"/>
              </w:rPr>
              <w:t>
Павлодарская – 1</w:t>
            </w:r>
          </w:p>
          <w:p>
            <w:pPr>
              <w:spacing w:after="20"/>
              <w:ind w:left="20"/>
              <w:jc w:val="both"/>
            </w:pPr>
            <w:r>
              <w:rPr>
                <w:rFonts w:ascii="Times New Roman"/>
                <w:b w:val="false"/>
                <w:i w:val="false"/>
                <w:color w:val="000000"/>
                <w:sz w:val="20"/>
              </w:rPr>
              <w:t>
МУС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свободный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8,</w:t>
            </w:r>
          </w:p>
          <w:p>
            <w:pPr>
              <w:spacing w:after="20"/>
              <w:ind w:left="20"/>
              <w:jc w:val="both"/>
            </w:pPr>
            <w:r>
              <w:rPr>
                <w:rFonts w:ascii="Times New Roman"/>
                <w:b w:val="false"/>
                <w:i w:val="false"/>
                <w:color w:val="000000"/>
                <w:sz w:val="20"/>
              </w:rPr>
              <w:t xml:space="preserve">
ВКО – 4, </w:t>
            </w:r>
          </w:p>
          <w:p>
            <w:pPr>
              <w:spacing w:after="20"/>
              <w:ind w:left="20"/>
              <w:jc w:val="both"/>
            </w:pPr>
            <w:r>
              <w:rPr>
                <w:rFonts w:ascii="Times New Roman"/>
                <w:b w:val="false"/>
                <w:i w:val="false"/>
                <w:color w:val="000000"/>
                <w:sz w:val="20"/>
              </w:rPr>
              <w:t>
Павлодарская – 3</w:t>
            </w:r>
          </w:p>
          <w:p>
            <w:pPr>
              <w:spacing w:after="20"/>
              <w:ind w:left="20"/>
              <w:jc w:val="both"/>
            </w:pPr>
            <w:r>
              <w:rPr>
                <w:rFonts w:ascii="Times New Roman"/>
                <w:b w:val="false"/>
                <w:i w:val="false"/>
                <w:color w:val="000000"/>
                <w:sz w:val="20"/>
              </w:rPr>
              <w:t>
МУС – 1</w:t>
            </w:r>
          </w:p>
          <w:p>
            <w:pPr>
              <w:spacing w:after="20"/>
              <w:ind w:left="20"/>
              <w:jc w:val="both"/>
            </w:pPr>
            <w:r>
              <w:rPr>
                <w:rFonts w:ascii="Times New Roman"/>
                <w:b w:val="false"/>
                <w:i w:val="false"/>
                <w:color w:val="000000"/>
                <w:sz w:val="20"/>
              </w:rPr>
              <w:t>
свободный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6,</w:t>
            </w:r>
          </w:p>
          <w:p>
            <w:pPr>
              <w:spacing w:after="20"/>
              <w:ind w:left="20"/>
              <w:jc w:val="both"/>
            </w:pPr>
            <w:r>
              <w:rPr>
                <w:rFonts w:ascii="Times New Roman"/>
                <w:b w:val="false"/>
                <w:i w:val="false"/>
                <w:color w:val="000000"/>
                <w:sz w:val="20"/>
              </w:rPr>
              <w:t xml:space="preserve">
ВКО – 5, </w:t>
            </w:r>
          </w:p>
          <w:p>
            <w:pPr>
              <w:spacing w:after="20"/>
              <w:ind w:left="20"/>
              <w:jc w:val="both"/>
            </w:pPr>
            <w:r>
              <w:rPr>
                <w:rFonts w:ascii="Times New Roman"/>
                <w:b w:val="false"/>
                <w:i w:val="false"/>
                <w:color w:val="000000"/>
                <w:sz w:val="20"/>
              </w:rPr>
              <w:t>
Павлодарская – 4</w:t>
            </w:r>
          </w:p>
          <w:p>
            <w:pPr>
              <w:spacing w:after="20"/>
              <w:ind w:left="20"/>
              <w:jc w:val="both"/>
            </w:pPr>
            <w:r>
              <w:rPr>
                <w:rFonts w:ascii="Times New Roman"/>
                <w:b w:val="false"/>
                <w:i w:val="false"/>
                <w:color w:val="000000"/>
                <w:sz w:val="20"/>
              </w:rPr>
              <w:t>
МУС – 1</w:t>
            </w:r>
          </w:p>
          <w:p>
            <w:pPr>
              <w:spacing w:after="20"/>
              <w:ind w:left="20"/>
              <w:jc w:val="both"/>
            </w:pPr>
            <w:r>
              <w:rPr>
                <w:rFonts w:ascii="Times New Roman"/>
                <w:b w:val="false"/>
                <w:i w:val="false"/>
                <w:color w:val="000000"/>
                <w:sz w:val="20"/>
              </w:rPr>
              <w:t>
свободный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xml:space="preserve">
ВКО – 1, </w:t>
            </w:r>
          </w:p>
          <w:p>
            <w:pPr>
              <w:spacing w:after="20"/>
              <w:ind w:left="20"/>
              <w:jc w:val="both"/>
            </w:pPr>
            <w:r>
              <w:rPr>
                <w:rFonts w:ascii="Times New Roman"/>
                <w:b w:val="false"/>
                <w:i w:val="false"/>
                <w:color w:val="000000"/>
                <w:sz w:val="20"/>
              </w:rPr>
              <w:t>
Жамбылская – 3, Павлодарская – 1, ННОЦ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3,</w:t>
            </w:r>
          </w:p>
          <w:p>
            <w:pPr>
              <w:spacing w:after="20"/>
              <w:ind w:left="20"/>
              <w:jc w:val="both"/>
            </w:pPr>
            <w:r>
              <w:rPr>
                <w:rFonts w:ascii="Times New Roman"/>
                <w:b w:val="false"/>
                <w:i w:val="false"/>
                <w:color w:val="000000"/>
                <w:sz w:val="20"/>
              </w:rPr>
              <w:t xml:space="preserve">
ВКО – 7, </w:t>
            </w:r>
          </w:p>
          <w:p>
            <w:pPr>
              <w:spacing w:after="20"/>
              <w:ind w:left="20"/>
              <w:jc w:val="both"/>
            </w:pPr>
            <w:r>
              <w:rPr>
                <w:rFonts w:ascii="Times New Roman"/>
                <w:b w:val="false"/>
                <w:i w:val="false"/>
                <w:color w:val="000000"/>
                <w:sz w:val="20"/>
              </w:rPr>
              <w:t>
Павлодарская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1, Алматинская – 2</w:t>
            </w:r>
          </w:p>
          <w:p>
            <w:pPr>
              <w:spacing w:after="20"/>
              <w:ind w:left="20"/>
              <w:jc w:val="both"/>
            </w:pPr>
            <w:r>
              <w:rPr>
                <w:rFonts w:ascii="Times New Roman"/>
                <w:b w:val="false"/>
                <w:i w:val="false"/>
                <w:color w:val="000000"/>
                <w:sz w:val="20"/>
              </w:rPr>
              <w:t>
свободный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1,</w:t>
            </w:r>
          </w:p>
          <w:p>
            <w:pPr>
              <w:spacing w:after="20"/>
              <w:ind w:left="20"/>
              <w:jc w:val="both"/>
            </w:pPr>
            <w:r>
              <w:rPr>
                <w:rFonts w:ascii="Times New Roman"/>
                <w:b w:val="false"/>
                <w:i w:val="false"/>
                <w:color w:val="000000"/>
                <w:sz w:val="20"/>
              </w:rPr>
              <w:t xml:space="preserve">
ВКО – 3, </w:t>
            </w:r>
          </w:p>
          <w:p>
            <w:pPr>
              <w:spacing w:after="20"/>
              <w:ind w:left="20"/>
              <w:jc w:val="both"/>
            </w:pPr>
            <w:r>
              <w:rPr>
                <w:rFonts w:ascii="Times New Roman"/>
                <w:b w:val="false"/>
                <w:i w:val="false"/>
                <w:color w:val="000000"/>
                <w:sz w:val="20"/>
              </w:rPr>
              <w:t>
Павлодарская – 10</w:t>
            </w:r>
          </w:p>
          <w:p>
            <w:pPr>
              <w:spacing w:after="20"/>
              <w:ind w:left="20"/>
              <w:jc w:val="both"/>
            </w:pPr>
            <w:r>
              <w:rPr>
                <w:rFonts w:ascii="Times New Roman"/>
                <w:b w:val="false"/>
                <w:i w:val="false"/>
                <w:color w:val="000000"/>
                <w:sz w:val="20"/>
              </w:rPr>
              <w:t>
свободный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xml:space="preserve">
ВКО – 1, </w:t>
            </w:r>
          </w:p>
          <w:p>
            <w:pPr>
              <w:spacing w:after="20"/>
              <w:ind w:left="20"/>
              <w:jc w:val="both"/>
            </w:pPr>
            <w:r>
              <w:rPr>
                <w:rFonts w:ascii="Times New Roman"/>
                <w:b w:val="false"/>
                <w:i w:val="false"/>
                <w:color w:val="000000"/>
                <w:sz w:val="20"/>
              </w:rPr>
              <w:t>
Павлодарская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1,</w:t>
            </w:r>
          </w:p>
          <w:p>
            <w:pPr>
              <w:spacing w:after="20"/>
              <w:ind w:left="20"/>
              <w:jc w:val="both"/>
            </w:pPr>
            <w:r>
              <w:rPr>
                <w:rFonts w:ascii="Times New Roman"/>
                <w:b w:val="false"/>
                <w:i w:val="false"/>
                <w:color w:val="000000"/>
                <w:sz w:val="20"/>
              </w:rPr>
              <w:t>
 СКО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5,</w:t>
            </w:r>
          </w:p>
          <w:p>
            <w:pPr>
              <w:spacing w:after="20"/>
              <w:ind w:left="20"/>
              <w:jc w:val="both"/>
            </w:pPr>
            <w:r>
              <w:rPr>
                <w:rFonts w:ascii="Times New Roman"/>
                <w:b w:val="false"/>
                <w:i w:val="false"/>
                <w:color w:val="000000"/>
                <w:sz w:val="20"/>
              </w:rPr>
              <w:t>
ВКО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 Павлодарская – 2</w:t>
            </w:r>
          </w:p>
          <w:p>
            <w:pPr>
              <w:spacing w:after="20"/>
              <w:ind w:left="20"/>
              <w:jc w:val="both"/>
            </w:pPr>
            <w:r>
              <w:rPr>
                <w:rFonts w:ascii="Times New Roman"/>
                <w:b w:val="false"/>
                <w:i w:val="false"/>
                <w:color w:val="000000"/>
                <w:sz w:val="20"/>
              </w:rPr>
              <w:t>
свободный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медицина и реабилитация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xml:space="preserve">
ВКО – 2, </w:t>
            </w:r>
          </w:p>
          <w:p>
            <w:pPr>
              <w:spacing w:after="20"/>
              <w:ind w:left="20"/>
              <w:jc w:val="both"/>
            </w:pPr>
            <w:r>
              <w:rPr>
                <w:rFonts w:ascii="Times New Roman"/>
                <w:b w:val="false"/>
                <w:i w:val="false"/>
                <w:color w:val="000000"/>
                <w:sz w:val="20"/>
              </w:rPr>
              <w:t>
Павлодарская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 Павлодарская – 1</w:t>
            </w:r>
          </w:p>
          <w:p>
            <w:pPr>
              <w:spacing w:after="20"/>
              <w:ind w:left="20"/>
              <w:jc w:val="both"/>
            </w:pPr>
            <w:r>
              <w:rPr>
                <w:rFonts w:ascii="Times New Roman"/>
                <w:b w:val="false"/>
                <w:i w:val="false"/>
                <w:color w:val="000000"/>
                <w:sz w:val="20"/>
              </w:rPr>
              <w:t>
МУС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3,</w:t>
            </w:r>
          </w:p>
          <w:p>
            <w:pPr>
              <w:spacing w:after="20"/>
              <w:ind w:left="20"/>
              <w:jc w:val="both"/>
            </w:pPr>
            <w:r>
              <w:rPr>
                <w:rFonts w:ascii="Times New Roman"/>
                <w:b w:val="false"/>
                <w:i w:val="false"/>
                <w:color w:val="000000"/>
                <w:sz w:val="20"/>
              </w:rPr>
              <w:t xml:space="preserve">
ВКО – 2, </w:t>
            </w:r>
          </w:p>
          <w:p>
            <w:pPr>
              <w:spacing w:after="20"/>
              <w:ind w:left="20"/>
              <w:jc w:val="both"/>
            </w:pPr>
            <w:r>
              <w:rPr>
                <w:rFonts w:ascii="Times New Roman"/>
                <w:b w:val="false"/>
                <w:i w:val="false"/>
                <w:color w:val="000000"/>
                <w:sz w:val="20"/>
              </w:rPr>
              <w:t>
Павлодарская – 3</w:t>
            </w:r>
          </w:p>
          <w:p>
            <w:pPr>
              <w:spacing w:after="20"/>
              <w:ind w:left="20"/>
              <w:jc w:val="both"/>
            </w:pPr>
            <w:r>
              <w:rPr>
                <w:rFonts w:ascii="Times New Roman"/>
                <w:b w:val="false"/>
                <w:i w:val="false"/>
                <w:color w:val="000000"/>
                <w:sz w:val="20"/>
              </w:rPr>
              <w:t>
свободный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 Туркестанская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"Медицинский университет Астана"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16,</w:t>
            </w:r>
          </w:p>
          <w:p>
            <w:pPr>
              <w:spacing w:after="20"/>
              <w:ind w:left="20"/>
              <w:jc w:val="both"/>
            </w:pPr>
            <w:r>
              <w:rPr>
                <w:rFonts w:ascii="Times New Roman"/>
                <w:b w:val="false"/>
                <w:i w:val="false"/>
                <w:color w:val="000000"/>
                <w:sz w:val="20"/>
              </w:rPr>
              <w:t>
 ВКО – 6,</w:t>
            </w:r>
          </w:p>
          <w:p>
            <w:pPr>
              <w:spacing w:after="20"/>
              <w:ind w:left="20"/>
              <w:jc w:val="both"/>
            </w:pPr>
            <w:r>
              <w:rPr>
                <w:rFonts w:ascii="Times New Roman"/>
                <w:b w:val="false"/>
                <w:i w:val="false"/>
                <w:color w:val="000000"/>
                <w:sz w:val="20"/>
              </w:rPr>
              <w:t>
ЗКО – 4, Карагандинская – 16, СКО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 Актюбинская – 1,</w:t>
            </w:r>
          </w:p>
          <w:p>
            <w:pPr>
              <w:spacing w:after="20"/>
              <w:ind w:left="20"/>
              <w:jc w:val="both"/>
            </w:pPr>
            <w:r>
              <w:rPr>
                <w:rFonts w:ascii="Times New Roman"/>
                <w:b w:val="false"/>
                <w:i w:val="false"/>
                <w:color w:val="000000"/>
                <w:sz w:val="20"/>
              </w:rPr>
              <w:t xml:space="preserve">
 ЗКО – 2, </w:t>
            </w:r>
          </w:p>
          <w:p>
            <w:pPr>
              <w:spacing w:after="20"/>
              <w:ind w:left="20"/>
              <w:jc w:val="both"/>
            </w:pPr>
            <w:r>
              <w:rPr>
                <w:rFonts w:ascii="Times New Roman"/>
                <w:b w:val="false"/>
                <w:i w:val="false"/>
                <w:color w:val="000000"/>
                <w:sz w:val="20"/>
              </w:rPr>
              <w:t xml:space="preserve">
СКО – 1, </w:t>
            </w:r>
          </w:p>
          <w:p>
            <w:pPr>
              <w:spacing w:after="20"/>
              <w:ind w:left="20"/>
              <w:jc w:val="both"/>
            </w:pPr>
            <w:r>
              <w:rPr>
                <w:rFonts w:ascii="Times New Roman"/>
                <w:b w:val="false"/>
                <w:i w:val="false"/>
                <w:color w:val="000000"/>
                <w:sz w:val="20"/>
              </w:rPr>
              <w:t>
г. Астана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1, Карагандинская – 2, Костанайская – 1,</w:t>
            </w:r>
          </w:p>
          <w:p>
            <w:pPr>
              <w:spacing w:after="20"/>
              <w:ind w:left="20"/>
              <w:jc w:val="both"/>
            </w:pPr>
            <w:r>
              <w:rPr>
                <w:rFonts w:ascii="Times New Roman"/>
                <w:b w:val="false"/>
                <w:i w:val="false"/>
                <w:color w:val="000000"/>
                <w:sz w:val="20"/>
              </w:rPr>
              <w:t>
г. Астана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13, Мангистауская – 4, СКО – 7,</w:t>
            </w:r>
          </w:p>
          <w:p>
            <w:pPr>
              <w:spacing w:after="20"/>
              <w:ind w:left="20"/>
              <w:jc w:val="both"/>
            </w:pPr>
            <w:r>
              <w:rPr>
                <w:rFonts w:ascii="Times New Roman"/>
                <w:b w:val="false"/>
                <w:i w:val="false"/>
                <w:color w:val="000000"/>
                <w:sz w:val="20"/>
              </w:rPr>
              <w:t>
г. Астана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 2,</w:t>
            </w:r>
          </w:p>
          <w:p>
            <w:pPr>
              <w:spacing w:after="20"/>
              <w:ind w:left="20"/>
              <w:jc w:val="both"/>
            </w:pPr>
            <w:r>
              <w:rPr>
                <w:rFonts w:ascii="Times New Roman"/>
                <w:b w:val="false"/>
                <w:i w:val="false"/>
                <w:color w:val="000000"/>
                <w:sz w:val="20"/>
              </w:rPr>
              <w:t xml:space="preserve">
СКО – 1, </w:t>
            </w:r>
          </w:p>
          <w:p>
            <w:pPr>
              <w:spacing w:after="20"/>
              <w:ind w:left="20"/>
              <w:jc w:val="both"/>
            </w:pPr>
            <w:r>
              <w:rPr>
                <w:rFonts w:ascii="Times New Roman"/>
                <w:b w:val="false"/>
                <w:i w:val="false"/>
                <w:color w:val="000000"/>
                <w:sz w:val="20"/>
              </w:rPr>
              <w:t>
г. Астана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 Жетысуская – 1,</w:t>
            </w:r>
          </w:p>
          <w:p>
            <w:pPr>
              <w:spacing w:after="20"/>
              <w:ind w:left="20"/>
              <w:jc w:val="both"/>
            </w:pPr>
            <w:r>
              <w:rPr>
                <w:rFonts w:ascii="Times New Roman"/>
                <w:b w:val="false"/>
                <w:i w:val="false"/>
                <w:color w:val="000000"/>
                <w:sz w:val="20"/>
              </w:rPr>
              <w:t>
ЗКО – 3, Карагандинская – 3, Костанайская – 1, Павлодарская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 Актюбинская – 1, Жамбылская – 1, Карагандинская – 1, Кызылординская – 2, СКО – 1,</w:t>
            </w:r>
          </w:p>
          <w:p>
            <w:pPr>
              <w:spacing w:after="20"/>
              <w:ind w:left="20"/>
              <w:jc w:val="both"/>
            </w:pPr>
            <w:r>
              <w:rPr>
                <w:rFonts w:ascii="Times New Roman"/>
                <w:b w:val="false"/>
                <w:i w:val="false"/>
                <w:color w:val="000000"/>
                <w:sz w:val="20"/>
              </w:rPr>
              <w:t>
г. Астана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1,</w:t>
            </w:r>
          </w:p>
          <w:p>
            <w:pPr>
              <w:spacing w:after="20"/>
              <w:ind w:left="20"/>
              <w:jc w:val="both"/>
            </w:pPr>
            <w:r>
              <w:rPr>
                <w:rFonts w:ascii="Times New Roman"/>
                <w:b w:val="false"/>
                <w:i w:val="false"/>
                <w:color w:val="000000"/>
                <w:sz w:val="20"/>
              </w:rPr>
              <w:t>
ЗКО – 11, Карагандинская – 3, Мангистауская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2,</w:t>
            </w:r>
          </w:p>
          <w:p>
            <w:pPr>
              <w:spacing w:after="20"/>
              <w:ind w:left="20"/>
              <w:jc w:val="both"/>
            </w:pPr>
            <w:r>
              <w:rPr>
                <w:rFonts w:ascii="Times New Roman"/>
                <w:b w:val="false"/>
                <w:i w:val="false"/>
                <w:color w:val="000000"/>
                <w:sz w:val="20"/>
              </w:rPr>
              <w:t>
СКО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1, Алматинская – 2,</w:t>
            </w:r>
          </w:p>
          <w:p>
            <w:pPr>
              <w:spacing w:after="20"/>
              <w:ind w:left="20"/>
              <w:jc w:val="both"/>
            </w:pPr>
            <w:r>
              <w:rPr>
                <w:rFonts w:ascii="Times New Roman"/>
                <w:b w:val="false"/>
                <w:i w:val="false"/>
                <w:color w:val="000000"/>
                <w:sz w:val="20"/>
              </w:rPr>
              <w:t xml:space="preserve">
 ЗКО – 1, </w:t>
            </w:r>
          </w:p>
          <w:p>
            <w:pPr>
              <w:spacing w:after="20"/>
              <w:ind w:left="20"/>
              <w:jc w:val="both"/>
            </w:pPr>
            <w:r>
              <w:rPr>
                <w:rFonts w:ascii="Times New Roman"/>
                <w:b w:val="false"/>
                <w:i w:val="false"/>
                <w:color w:val="000000"/>
                <w:sz w:val="20"/>
              </w:rPr>
              <w:t>
Павлодарская – 1,</w:t>
            </w:r>
          </w:p>
          <w:p>
            <w:pPr>
              <w:spacing w:after="20"/>
              <w:ind w:left="20"/>
              <w:jc w:val="both"/>
            </w:pPr>
            <w:r>
              <w:rPr>
                <w:rFonts w:ascii="Times New Roman"/>
                <w:b w:val="false"/>
                <w:i w:val="false"/>
                <w:color w:val="000000"/>
                <w:sz w:val="20"/>
              </w:rPr>
              <w:t>
г. Астана – 3,</w:t>
            </w:r>
          </w:p>
          <w:p>
            <w:pPr>
              <w:spacing w:after="20"/>
              <w:ind w:left="20"/>
              <w:jc w:val="both"/>
            </w:pPr>
            <w:r>
              <w:rPr>
                <w:rFonts w:ascii="Times New Roman"/>
                <w:b w:val="false"/>
                <w:i w:val="false"/>
                <w:color w:val="000000"/>
                <w:sz w:val="20"/>
              </w:rPr>
              <w:t>
ННОЦ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6,</w:t>
            </w:r>
          </w:p>
          <w:p>
            <w:pPr>
              <w:spacing w:after="20"/>
              <w:ind w:left="20"/>
              <w:jc w:val="both"/>
            </w:pPr>
            <w:r>
              <w:rPr>
                <w:rFonts w:ascii="Times New Roman"/>
                <w:b w:val="false"/>
                <w:i w:val="false"/>
                <w:color w:val="000000"/>
                <w:sz w:val="20"/>
              </w:rPr>
              <w:t xml:space="preserve">
СКО – 2, </w:t>
            </w:r>
          </w:p>
          <w:p>
            <w:pPr>
              <w:spacing w:after="20"/>
              <w:ind w:left="20"/>
              <w:jc w:val="both"/>
            </w:pPr>
            <w:r>
              <w:rPr>
                <w:rFonts w:ascii="Times New Roman"/>
                <w:b w:val="false"/>
                <w:i w:val="false"/>
                <w:color w:val="000000"/>
                <w:sz w:val="20"/>
              </w:rPr>
              <w:t>
г. Шымкент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1,</w:t>
            </w:r>
          </w:p>
          <w:p>
            <w:pPr>
              <w:spacing w:after="20"/>
              <w:ind w:left="20"/>
              <w:jc w:val="both"/>
            </w:pPr>
            <w:r>
              <w:rPr>
                <w:rFonts w:ascii="Times New Roman"/>
                <w:b w:val="false"/>
                <w:i w:val="false"/>
                <w:color w:val="000000"/>
                <w:sz w:val="20"/>
              </w:rPr>
              <w:t>
СКО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9, Костанайская – 1, Туркестанская – 2, Улытауская – 1,</w:t>
            </w:r>
          </w:p>
          <w:p>
            <w:pPr>
              <w:spacing w:after="20"/>
              <w:ind w:left="20"/>
              <w:jc w:val="both"/>
            </w:pPr>
            <w:r>
              <w:rPr>
                <w:rFonts w:ascii="Times New Roman"/>
                <w:b w:val="false"/>
                <w:i w:val="false"/>
                <w:color w:val="000000"/>
                <w:sz w:val="20"/>
              </w:rPr>
              <w:t>
г. Астана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10, Костанайская – 10, СКО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3,</w:t>
            </w:r>
          </w:p>
          <w:p>
            <w:pPr>
              <w:spacing w:after="20"/>
              <w:ind w:left="20"/>
              <w:jc w:val="both"/>
            </w:pPr>
            <w:r>
              <w:rPr>
                <w:rFonts w:ascii="Times New Roman"/>
                <w:b w:val="false"/>
                <w:i w:val="false"/>
                <w:color w:val="000000"/>
                <w:sz w:val="20"/>
              </w:rPr>
              <w:t xml:space="preserve">
ЗКО – 2, </w:t>
            </w:r>
          </w:p>
          <w:p>
            <w:pPr>
              <w:spacing w:after="20"/>
              <w:ind w:left="20"/>
              <w:jc w:val="both"/>
            </w:pPr>
            <w:r>
              <w:rPr>
                <w:rFonts w:ascii="Times New Roman"/>
                <w:b w:val="false"/>
                <w:i w:val="false"/>
                <w:color w:val="000000"/>
                <w:sz w:val="20"/>
              </w:rPr>
              <w:t>
Павлодарская – 5,</w:t>
            </w:r>
          </w:p>
          <w:p>
            <w:pPr>
              <w:spacing w:after="20"/>
              <w:ind w:left="20"/>
              <w:jc w:val="both"/>
            </w:pPr>
            <w:r>
              <w:rPr>
                <w:rFonts w:ascii="Times New Roman"/>
                <w:b w:val="false"/>
                <w:i w:val="false"/>
                <w:color w:val="000000"/>
                <w:sz w:val="20"/>
              </w:rPr>
              <w:t>
 СКО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2, Мангистауская – 1, ННОЦ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7,</w:t>
            </w:r>
          </w:p>
          <w:p>
            <w:pPr>
              <w:spacing w:after="20"/>
              <w:ind w:left="20"/>
              <w:jc w:val="both"/>
            </w:pPr>
            <w:r>
              <w:rPr>
                <w:rFonts w:ascii="Times New Roman"/>
                <w:b w:val="false"/>
                <w:i w:val="false"/>
                <w:color w:val="000000"/>
                <w:sz w:val="20"/>
              </w:rPr>
              <w:t xml:space="preserve">
СКО – 3, </w:t>
            </w:r>
          </w:p>
          <w:p>
            <w:pPr>
              <w:spacing w:after="20"/>
              <w:ind w:left="20"/>
              <w:jc w:val="both"/>
            </w:pPr>
            <w:r>
              <w:rPr>
                <w:rFonts w:ascii="Times New Roman"/>
                <w:b w:val="false"/>
                <w:i w:val="false"/>
                <w:color w:val="000000"/>
                <w:sz w:val="20"/>
              </w:rPr>
              <w:t>
г. Астана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13, Костанайская – 7, Павлодарская – 1,</w:t>
            </w:r>
          </w:p>
          <w:p>
            <w:pPr>
              <w:spacing w:after="20"/>
              <w:ind w:left="20"/>
              <w:jc w:val="both"/>
            </w:pPr>
            <w:r>
              <w:rPr>
                <w:rFonts w:ascii="Times New Roman"/>
                <w:b w:val="false"/>
                <w:i w:val="false"/>
                <w:color w:val="000000"/>
                <w:sz w:val="20"/>
              </w:rPr>
              <w:t xml:space="preserve">
СКО – 4, </w:t>
            </w:r>
          </w:p>
          <w:p>
            <w:pPr>
              <w:spacing w:after="20"/>
              <w:ind w:left="20"/>
              <w:jc w:val="both"/>
            </w:pPr>
            <w:r>
              <w:rPr>
                <w:rFonts w:ascii="Times New Roman"/>
                <w:b w:val="false"/>
                <w:i w:val="false"/>
                <w:color w:val="000000"/>
                <w:sz w:val="20"/>
              </w:rPr>
              <w:t>
г. Астана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5, Костанайская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 1,</w:t>
            </w:r>
          </w:p>
          <w:p>
            <w:pPr>
              <w:spacing w:after="20"/>
              <w:ind w:left="20"/>
              <w:jc w:val="both"/>
            </w:pPr>
            <w:r>
              <w:rPr>
                <w:rFonts w:ascii="Times New Roman"/>
                <w:b w:val="false"/>
                <w:i w:val="false"/>
                <w:color w:val="000000"/>
                <w:sz w:val="20"/>
              </w:rPr>
              <w:t xml:space="preserve">
 ЗКО – 2, </w:t>
            </w:r>
          </w:p>
          <w:p>
            <w:pPr>
              <w:spacing w:after="20"/>
              <w:ind w:left="20"/>
              <w:jc w:val="both"/>
            </w:pPr>
            <w:r>
              <w:rPr>
                <w:rFonts w:ascii="Times New Roman"/>
                <w:b w:val="false"/>
                <w:i w:val="false"/>
                <w:color w:val="000000"/>
                <w:sz w:val="20"/>
              </w:rPr>
              <w:t>
Костанайская – 1,</w:t>
            </w:r>
          </w:p>
          <w:p>
            <w:pPr>
              <w:spacing w:after="20"/>
              <w:ind w:left="20"/>
              <w:jc w:val="both"/>
            </w:pPr>
            <w:r>
              <w:rPr>
                <w:rFonts w:ascii="Times New Roman"/>
                <w:b w:val="false"/>
                <w:i w:val="false"/>
                <w:color w:val="000000"/>
                <w:sz w:val="20"/>
              </w:rPr>
              <w:t xml:space="preserve">
 СКО – 2, </w:t>
            </w:r>
          </w:p>
          <w:p>
            <w:pPr>
              <w:spacing w:after="20"/>
              <w:ind w:left="20"/>
              <w:jc w:val="both"/>
            </w:pPr>
            <w:r>
              <w:rPr>
                <w:rFonts w:ascii="Times New Roman"/>
                <w:b w:val="false"/>
                <w:i w:val="false"/>
                <w:color w:val="000000"/>
                <w:sz w:val="20"/>
              </w:rPr>
              <w:t>
г. Астана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2, Карагандинская – 7, Костанайская – 5, Мангистауская – 2, Павлодарская – 2,</w:t>
            </w:r>
          </w:p>
          <w:p>
            <w:pPr>
              <w:spacing w:after="20"/>
              <w:ind w:left="20"/>
              <w:jc w:val="both"/>
            </w:pPr>
            <w:r>
              <w:rPr>
                <w:rFonts w:ascii="Times New Roman"/>
                <w:b w:val="false"/>
                <w:i w:val="false"/>
                <w:color w:val="000000"/>
                <w:sz w:val="20"/>
              </w:rPr>
              <w:t>
СКО – 5</w:t>
            </w:r>
          </w:p>
          <w:p>
            <w:pPr>
              <w:spacing w:after="20"/>
              <w:ind w:left="20"/>
              <w:jc w:val="both"/>
            </w:pPr>
            <w:r>
              <w:rPr>
                <w:rFonts w:ascii="Times New Roman"/>
                <w:b w:val="false"/>
                <w:i w:val="false"/>
                <w:color w:val="000000"/>
                <w:sz w:val="20"/>
              </w:rPr>
              <w:t>
Жамбылская – 1</w:t>
            </w:r>
          </w:p>
          <w:p>
            <w:pPr>
              <w:spacing w:after="20"/>
              <w:ind w:left="20"/>
              <w:jc w:val="both"/>
            </w:pPr>
            <w:r>
              <w:rPr>
                <w:rFonts w:ascii="Times New Roman"/>
                <w:b w:val="false"/>
                <w:i w:val="false"/>
                <w:color w:val="000000"/>
                <w:sz w:val="20"/>
              </w:rPr>
              <w:t>
ВКО – 1</w:t>
            </w:r>
          </w:p>
          <w:p>
            <w:pPr>
              <w:spacing w:after="20"/>
              <w:ind w:left="20"/>
              <w:jc w:val="both"/>
            </w:pPr>
            <w:r>
              <w:rPr>
                <w:rFonts w:ascii="Times New Roman"/>
                <w:b w:val="false"/>
                <w:i w:val="false"/>
                <w:color w:val="000000"/>
                <w:sz w:val="20"/>
              </w:rPr>
              <w:t>
Актюбинская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 1,</w:t>
            </w:r>
          </w:p>
          <w:p>
            <w:pPr>
              <w:spacing w:after="20"/>
              <w:ind w:left="20"/>
              <w:jc w:val="both"/>
            </w:pPr>
            <w:r>
              <w:rPr>
                <w:rFonts w:ascii="Times New Roman"/>
                <w:b w:val="false"/>
                <w:i w:val="false"/>
                <w:color w:val="000000"/>
                <w:sz w:val="20"/>
              </w:rPr>
              <w:t>
ЗКО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3, Костанайская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3</w:t>
            </w:r>
          </w:p>
          <w:p>
            <w:pPr>
              <w:spacing w:after="20"/>
              <w:ind w:left="20"/>
              <w:jc w:val="both"/>
            </w:pPr>
            <w:r>
              <w:rPr>
                <w:rFonts w:ascii="Times New Roman"/>
                <w:b w:val="false"/>
                <w:i w:val="false"/>
                <w:color w:val="000000"/>
                <w:sz w:val="20"/>
              </w:rPr>
              <w:t>
СКО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медицина и реабилитация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1,</w:t>
            </w:r>
          </w:p>
          <w:p>
            <w:pPr>
              <w:spacing w:after="20"/>
              <w:ind w:left="20"/>
              <w:jc w:val="both"/>
            </w:pPr>
            <w:r>
              <w:rPr>
                <w:rFonts w:ascii="Times New Roman"/>
                <w:b w:val="false"/>
                <w:i w:val="false"/>
                <w:color w:val="000000"/>
                <w:sz w:val="20"/>
              </w:rPr>
              <w:t>
ЗКО – 5, Карагандинская – 2, Костанайская – 3, Павлодарская – 3,</w:t>
            </w:r>
          </w:p>
          <w:p>
            <w:pPr>
              <w:spacing w:after="20"/>
              <w:ind w:left="20"/>
              <w:jc w:val="both"/>
            </w:pPr>
            <w:r>
              <w:rPr>
                <w:rFonts w:ascii="Times New Roman"/>
                <w:b w:val="false"/>
                <w:i w:val="false"/>
                <w:color w:val="000000"/>
                <w:sz w:val="20"/>
              </w:rPr>
              <w:t xml:space="preserve">
СКО – 2, </w:t>
            </w:r>
          </w:p>
          <w:p>
            <w:pPr>
              <w:spacing w:after="20"/>
              <w:ind w:left="20"/>
              <w:jc w:val="both"/>
            </w:pPr>
            <w:r>
              <w:rPr>
                <w:rFonts w:ascii="Times New Roman"/>
                <w:b w:val="false"/>
                <w:i w:val="false"/>
                <w:color w:val="000000"/>
                <w:sz w:val="20"/>
              </w:rPr>
              <w:t>
г. Астана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 – 1, </w:t>
            </w:r>
          </w:p>
          <w:p>
            <w:pPr>
              <w:spacing w:after="20"/>
              <w:ind w:left="20"/>
              <w:jc w:val="both"/>
            </w:pPr>
            <w:r>
              <w:rPr>
                <w:rFonts w:ascii="Times New Roman"/>
                <w:b w:val="false"/>
                <w:i w:val="false"/>
                <w:color w:val="000000"/>
                <w:sz w:val="20"/>
              </w:rPr>
              <w:t>
г. Астана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 1,</w:t>
            </w:r>
          </w:p>
          <w:p>
            <w:pPr>
              <w:spacing w:after="20"/>
              <w:ind w:left="20"/>
              <w:jc w:val="both"/>
            </w:pPr>
            <w:r>
              <w:rPr>
                <w:rFonts w:ascii="Times New Roman"/>
                <w:b w:val="false"/>
                <w:i w:val="false"/>
                <w:color w:val="000000"/>
                <w:sz w:val="20"/>
              </w:rPr>
              <w:t>
СКО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"Южно-Казахстанская медицинская академия"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1,</w:t>
            </w:r>
          </w:p>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3,</w:t>
            </w:r>
          </w:p>
          <w:p>
            <w:pPr>
              <w:spacing w:after="20"/>
              <w:ind w:left="20"/>
              <w:jc w:val="both"/>
            </w:pPr>
            <w:r>
              <w:rPr>
                <w:rFonts w:ascii="Times New Roman"/>
                <w:b w:val="false"/>
                <w:i w:val="false"/>
                <w:color w:val="000000"/>
                <w:sz w:val="20"/>
              </w:rPr>
              <w:t>
г. Шымкент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1,</w:t>
            </w:r>
          </w:p>
          <w:p>
            <w:pPr>
              <w:spacing w:after="20"/>
              <w:ind w:left="20"/>
              <w:jc w:val="both"/>
            </w:pPr>
            <w:r>
              <w:rPr>
                <w:rFonts w:ascii="Times New Roman"/>
                <w:b w:val="false"/>
                <w:i w:val="false"/>
                <w:color w:val="000000"/>
                <w:sz w:val="20"/>
              </w:rPr>
              <w:t>
г. Шымкент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2,</w:t>
            </w:r>
          </w:p>
          <w:p>
            <w:pPr>
              <w:spacing w:after="20"/>
              <w:ind w:left="20"/>
              <w:jc w:val="both"/>
            </w:pPr>
            <w:r>
              <w:rPr>
                <w:rFonts w:ascii="Times New Roman"/>
                <w:b w:val="false"/>
                <w:i w:val="false"/>
                <w:color w:val="000000"/>
                <w:sz w:val="20"/>
              </w:rPr>
              <w:t>
г. Шымкент - 16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медицина и реабилитация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Негосударственное учреждение образования "Казахстанско-Российский медицинский университет"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ВКО – 4, </w:t>
            </w:r>
          </w:p>
          <w:p>
            <w:pPr>
              <w:spacing w:after="20"/>
              <w:ind w:left="20"/>
              <w:jc w:val="both"/>
            </w:pPr>
            <w:r>
              <w:rPr>
                <w:rFonts w:ascii="Times New Roman"/>
                <w:b w:val="false"/>
                <w:i w:val="false"/>
                <w:color w:val="000000"/>
                <w:sz w:val="20"/>
              </w:rPr>
              <w:t>
Костанайская – 10, Павлодарская -5, Улытауская – 7,</w:t>
            </w:r>
          </w:p>
          <w:p>
            <w:pPr>
              <w:spacing w:after="20"/>
              <w:ind w:left="20"/>
              <w:jc w:val="both"/>
            </w:pPr>
            <w:r>
              <w:rPr>
                <w:rFonts w:ascii="Times New Roman"/>
                <w:b w:val="false"/>
                <w:i w:val="false"/>
                <w:color w:val="000000"/>
                <w:sz w:val="20"/>
              </w:rPr>
              <w:t>
г. Астана – 6,</w:t>
            </w:r>
          </w:p>
          <w:p>
            <w:pPr>
              <w:spacing w:after="20"/>
              <w:ind w:left="20"/>
              <w:jc w:val="both"/>
            </w:pPr>
            <w:r>
              <w:rPr>
                <w:rFonts w:ascii="Times New Roman"/>
                <w:b w:val="false"/>
                <w:i w:val="false"/>
                <w:color w:val="000000"/>
                <w:sz w:val="20"/>
              </w:rPr>
              <w:t>
г. Алматы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6, Кызылординская – 5, Павлодарская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1,</w:t>
            </w:r>
          </w:p>
          <w:p>
            <w:pPr>
              <w:spacing w:after="20"/>
              <w:ind w:left="20"/>
              <w:jc w:val="both"/>
            </w:pPr>
            <w:r>
              <w:rPr>
                <w:rFonts w:ascii="Times New Roman"/>
                <w:b w:val="false"/>
                <w:i w:val="false"/>
                <w:color w:val="000000"/>
                <w:sz w:val="20"/>
              </w:rPr>
              <w:t xml:space="preserve">
СКО – 2, </w:t>
            </w:r>
          </w:p>
          <w:p>
            <w:pPr>
              <w:spacing w:after="20"/>
              <w:ind w:left="20"/>
              <w:jc w:val="both"/>
            </w:pPr>
            <w:r>
              <w:rPr>
                <w:rFonts w:ascii="Times New Roman"/>
                <w:b w:val="false"/>
                <w:i w:val="false"/>
                <w:color w:val="000000"/>
                <w:sz w:val="20"/>
              </w:rPr>
              <w:t>
г. Алматы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1, Жетысуская – 1, Туркестанская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 2, Мангистауская – 2,</w:t>
            </w:r>
          </w:p>
          <w:p>
            <w:pPr>
              <w:spacing w:after="20"/>
              <w:ind w:left="20"/>
              <w:jc w:val="both"/>
            </w:pPr>
            <w:r>
              <w:rPr>
                <w:rFonts w:ascii="Times New Roman"/>
                <w:b w:val="false"/>
                <w:i w:val="false"/>
                <w:color w:val="000000"/>
                <w:sz w:val="20"/>
              </w:rPr>
              <w:t>
г. Шымкент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10, Кызылординская – 2, Мангистауская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1, Туркестанская – 1,</w:t>
            </w:r>
          </w:p>
          <w:p>
            <w:pPr>
              <w:spacing w:after="20"/>
              <w:ind w:left="20"/>
              <w:jc w:val="both"/>
            </w:pPr>
            <w:r>
              <w:rPr>
                <w:rFonts w:ascii="Times New Roman"/>
                <w:b w:val="false"/>
                <w:i w:val="false"/>
                <w:color w:val="000000"/>
                <w:sz w:val="20"/>
              </w:rPr>
              <w:t>
г. Шымкент – 1</w:t>
            </w:r>
          </w:p>
          <w:p>
            <w:pPr>
              <w:spacing w:after="20"/>
              <w:ind w:left="20"/>
              <w:jc w:val="both"/>
            </w:pPr>
            <w:r>
              <w:rPr>
                <w:rFonts w:ascii="Times New Roman"/>
                <w:b w:val="false"/>
                <w:i w:val="false"/>
                <w:color w:val="000000"/>
                <w:sz w:val="20"/>
              </w:rPr>
              <w:t>
свободный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8, Мангистауская – 2, СКО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5,</w:t>
            </w:r>
          </w:p>
          <w:p>
            <w:pPr>
              <w:spacing w:after="20"/>
              <w:ind w:left="20"/>
              <w:jc w:val="both"/>
            </w:pPr>
            <w:r>
              <w:rPr>
                <w:rFonts w:ascii="Times New Roman"/>
                <w:b w:val="false"/>
                <w:i w:val="false"/>
                <w:color w:val="000000"/>
                <w:sz w:val="20"/>
              </w:rPr>
              <w:t>
г. Астана – 3,</w:t>
            </w:r>
          </w:p>
          <w:p>
            <w:pPr>
              <w:spacing w:after="20"/>
              <w:ind w:left="20"/>
              <w:jc w:val="both"/>
            </w:pPr>
            <w:r>
              <w:rPr>
                <w:rFonts w:ascii="Times New Roman"/>
                <w:b w:val="false"/>
                <w:i w:val="false"/>
                <w:color w:val="000000"/>
                <w:sz w:val="20"/>
              </w:rPr>
              <w:t>
г. Алматы – 3,</w:t>
            </w:r>
          </w:p>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 5, Костанайская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2, Жетысуская – 2,</w:t>
            </w:r>
          </w:p>
          <w:p>
            <w:pPr>
              <w:spacing w:after="20"/>
              <w:ind w:left="20"/>
              <w:jc w:val="both"/>
            </w:pPr>
            <w:r>
              <w:rPr>
                <w:rFonts w:ascii="Times New Roman"/>
                <w:b w:val="false"/>
                <w:i w:val="false"/>
                <w:color w:val="000000"/>
                <w:sz w:val="20"/>
              </w:rPr>
              <w:t>
г. Астана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3, Жетысуская – 3, Карагандинская – 2, Костанайская – 10, Мангистауская – 5, Павлодарская – 5, Улытауская – 1,</w:t>
            </w:r>
          </w:p>
          <w:p>
            <w:pPr>
              <w:spacing w:after="20"/>
              <w:ind w:left="20"/>
              <w:jc w:val="both"/>
            </w:pPr>
            <w:r>
              <w:rPr>
                <w:rFonts w:ascii="Times New Roman"/>
                <w:b w:val="false"/>
                <w:i w:val="false"/>
                <w:color w:val="000000"/>
                <w:sz w:val="20"/>
              </w:rPr>
              <w:t>
г. Алматы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медицина и реабилитация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грант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"Международный Казахско-Турецкий университет имени Ходжи Ахмеда Ясави"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2,</w:t>
            </w:r>
          </w:p>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5,</w:t>
            </w:r>
          </w:p>
          <w:p>
            <w:pPr>
              <w:spacing w:after="20"/>
              <w:ind w:left="20"/>
              <w:jc w:val="both"/>
            </w:pPr>
            <w:r>
              <w:rPr>
                <w:rFonts w:ascii="Times New Roman"/>
                <w:b w:val="false"/>
                <w:i w:val="false"/>
                <w:color w:val="000000"/>
                <w:sz w:val="20"/>
              </w:rPr>
              <w:t>
г.Шымкент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2, Туркестанская – 4,</w:t>
            </w:r>
          </w:p>
          <w:p>
            <w:pPr>
              <w:spacing w:after="20"/>
              <w:ind w:left="20"/>
              <w:jc w:val="both"/>
            </w:pPr>
            <w:r>
              <w:rPr>
                <w:rFonts w:ascii="Times New Roman"/>
                <w:b w:val="false"/>
                <w:i w:val="false"/>
                <w:color w:val="000000"/>
                <w:sz w:val="20"/>
              </w:rPr>
              <w:t>
г. Шымкент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1, Туркестанская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 1, Акмолинская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научный кардиохирургический центр"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1, Улытауская – 1,</w:t>
            </w:r>
          </w:p>
          <w:p>
            <w:pPr>
              <w:spacing w:after="20"/>
              <w:ind w:left="20"/>
              <w:jc w:val="both"/>
            </w:pPr>
            <w:r>
              <w:rPr>
                <w:rFonts w:ascii="Times New Roman"/>
                <w:b w:val="false"/>
                <w:i w:val="false"/>
                <w:color w:val="000000"/>
                <w:sz w:val="20"/>
              </w:rPr>
              <w:t>
г. Астана – 2</w:t>
            </w:r>
          </w:p>
          <w:p>
            <w:pPr>
              <w:spacing w:after="20"/>
              <w:ind w:left="20"/>
              <w:jc w:val="both"/>
            </w:pPr>
            <w:r>
              <w:rPr>
                <w:rFonts w:ascii="Times New Roman"/>
                <w:b w:val="false"/>
                <w:i w:val="false"/>
                <w:color w:val="000000"/>
                <w:sz w:val="20"/>
              </w:rPr>
              <w:t>
Абайская – 2</w:t>
            </w:r>
          </w:p>
          <w:p>
            <w:pPr>
              <w:spacing w:after="20"/>
              <w:ind w:left="20"/>
              <w:jc w:val="both"/>
            </w:pPr>
            <w:r>
              <w:rPr>
                <w:rFonts w:ascii="Times New Roman"/>
                <w:b w:val="false"/>
                <w:i w:val="false"/>
                <w:color w:val="000000"/>
                <w:sz w:val="20"/>
              </w:rPr>
              <w:t>
ВКО – 1</w:t>
            </w:r>
          </w:p>
          <w:p>
            <w:pPr>
              <w:spacing w:after="20"/>
              <w:ind w:left="20"/>
              <w:jc w:val="both"/>
            </w:pPr>
            <w:r>
              <w:rPr>
                <w:rFonts w:ascii="Times New Roman"/>
                <w:b w:val="false"/>
                <w:i w:val="false"/>
                <w:color w:val="000000"/>
                <w:sz w:val="20"/>
              </w:rPr>
              <w:t>
ЗКО – 1</w:t>
            </w:r>
          </w:p>
          <w:p>
            <w:pPr>
              <w:spacing w:after="20"/>
              <w:ind w:left="20"/>
              <w:jc w:val="both"/>
            </w:pPr>
            <w:r>
              <w:rPr>
                <w:rFonts w:ascii="Times New Roman"/>
                <w:b w:val="false"/>
                <w:i w:val="false"/>
                <w:color w:val="000000"/>
                <w:sz w:val="20"/>
              </w:rPr>
              <w:t>
Г.Шымкент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 1, Жетысуская – 1, Костанайская -1, Мангистауская – 1,</w:t>
            </w:r>
          </w:p>
          <w:p>
            <w:pPr>
              <w:spacing w:after="20"/>
              <w:ind w:left="20"/>
              <w:jc w:val="both"/>
            </w:pPr>
            <w:r>
              <w:rPr>
                <w:rFonts w:ascii="Times New Roman"/>
                <w:b w:val="false"/>
                <w:i w:val="false"/>
                <w:color w:val="000000"/>
                <w:sz w:val="20"/>
              </w:rPr>
              <w:t>
г. Астана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ЗКО – 3, </w:t>
            </w:r>
          </w:p>
          <w:p>
            <w:pPr>
              <w:spacing w:after="20"/>
              <w:ind w:left="20"/>
              <w:jc w:val="both"/>
            </w:pPr>
            <w:r>
              <w:rPr>
                <w:rFonts w:ascii="Times New Roman"/>
                <w:b w:val="false"/>
                <w:i w:val="false"/>
                <w:color w:val="000000"/>
                <w:sz w:val="20"/>
              </w:rPr>
              <w:t>
СКО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научный медицинский центр"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2,</w:t>
            </w:r>
          </w:p>
          <w:p>
            <w:pPr>
              <w:spacing w:after="20"/>
              <w:ind w:left="20"/>
              <w:jc w:val="both"/>
            </w:pPr>
            <w:r>
              <w:rPr>
                <w:rFonts w:ascii="Times New Roman"/>
                <w:b w:val="false"/>
                <w:i w:val="false"/>
                <w:color w:val="000000"/>
                <w:sz w:val="20"/>
              </w:rPr>
              <w:t>
СКО – 1</w:t>
            </w:r>
          </w:p>
          <w:p>
            <w:pPr>
              <w:spacing w:after="20"/>
              <w:ind w:left="20"/>
              <w:jc w:val="both"/>
            </w:pPr>
            <w:r>
              <w:rPr>
                <w:rFonts w:ascii="Times New Roman"/>
                <w:b w:val="false"/>
                <w:i w:val="false"/>
                <w:color w:val="000000"/>
                <w:sz w:val="20"/>
              </w:rPr>
              <w:t>
Костанайская -1</w:t>
            </w:r>
          </w:p>
          <w:p>
            <w:pPr>
              <w:spacing w:after="20"/>
              <w:ind w:left="20"/>
              <w:jc w:val="both"/>
            </w:pPr>
            <w:r>
              <w:rPr>
                <w:rFonts w:ascii="Times New Roman"/>
                <w:b w:val="false"/>
                <w:i w:val="false"/>
                <w:color w:val="000000"/>
                <w:sz w:val="20"/>
              </w:rPr>
              <w:t>
Карагандинская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1, Мангистауская – 1,</w:t>
            </w:r>
          </w:p>
          <w:p>
            <w:pPr>
              <w:spacing w:after="20"/>
              <w:ind w:left="20"/>
              <w:jc w:val="both"/>
            </w:pPr>
            <w:r>
              <w:rPr>
                <w:rFonts w:ascii="Times New Roman"/>
                <w:b w:val="false"/>
                <w:i w:val="false"/>
                <w:color w:val="000000"/>
                <w:sz w:val="20"/>
              </w:rPr>
              <w:t>
г. Астана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1, Павлодарская – 1, Туркестанская – 1</w:t>
            </w:r>
          </w:p>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 1, Туркестанская – 2</w:t>
            </w:r>
          </w:p>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 2, Карагандинская – 1, Костанайская – 1, Павлодарская – 1, Улытауская – 2,</w:t>
            </w:r>
          </w:p>
          <w:p>
            <w:pPr>
              <w:spacing w:after="20"/>
              <w:ind w:left="20"/>
              <w:jc w:val="both"/>
            </w:pPr>
            <w:r>
              <w:rPr>
                <w:rFonts w:ascii="Times New Roman"/>
                <w:b w:val="false"/>
                <w:i w:val="false"/>
                <w:color w:val="000000"/>
                <w:sz w:val="20"/>
              </w:rPr>
              <w:t>
г. Шымкент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p>
            <w:pPr>
              <w:spacing w:after="20"/>
              <w:ind w:left="20"/>
              <w:jc w:val="both"/>
            </w:pPr>
            <w:r>
              <w:rPr>
                <w:rFonts w:ascii="Times New Roman"/>
                <w:b w:val="false"/>
                <w:i w:val="false"/>
                <w:color w:val="000000"/>
                <w:sz w:val="20"/>
              </w:rPr>
              <w:t>
Туркестанская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p>
            <w:pPr>
              <w:spacing w:after="20"/>
              <w:ind w:left="20"/>
              <w:jc w:val="both"/>
            </w:pPr>
            <w:r>
              <w:rPr>
                <w:rFonts w:ascii="Times New Roman"/>
                <w:b w:val="false"/>
                <w:i w:val="false"/>
                <w:color w:val="000000"/>
                <w:sz w:val="20"/>
              </w:rPr>
              <w:t>
Туркестанская – 1</w:t>
            </w:r>
          </w:p>
          <w:p>
            <w:pPr>
              <w:spacing w:after="20"/>
              <w:ind w:left="20"/>
              <w:jc w:val="both"/>
            </w:pPr>
            <w:r>
              <w:rPr>
                <w:rFonts w:ascii="Times New Roman"/>
                <w:b w:val="false"/>
                <w:i w:val="false"/>
                <w:color w:val="000000"/>
                <w:sz w:val="20"/>
              </w:rPr>
              <w:t>
Жетысуская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 Атырауская – 1, Карагандинская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p>
            <w:pPr>
              <w:spacing w:after="20"/>
              <w:ind w:left="20"/>
              <w:jc w:val="both"/>
            </w:pPr>
            <w:r>
              <w:rPr>
                <w:rFonts w:ascii="Times New Roman"/>
                <w:b w:val="false"/>
                <w:i w:val="false"/>
                <w:color w:val="000000"/>
                <w:sz w:val="20"/>
              </w:rPr>
              <w:t>
Жетысуская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p>
            <w:pPr>
              <w:spacing w:after="20"/>
              <w:ind w:left="20"/>
              <w:jc w:val="both"/>
            </w:pPr>
            <w:r>
              <w:rPr>
                <w:rFonts w:ascii="Times New Roman"/>
                <w:b w:val="false"/>
                <w:i w:val="false"/>
                <w:color w:val="000000"/>
                <w:sz w:val="20"/>
              </w:rPr>
              <w:t>
СКО – 1</w:t>
            </w:r>
          </w:p>
          <w:p>
            <w:pPr>
              <w:spacing w:after="20"/>
              <w:ind w:left="20"/>
              <w:jc w:val="both"/>
            </w:pPr>
            <w:r>
              <w:rPr>
                <w:rFonts w:ascii="Times New Roman"/>
                <w:b w:val="false"/>
                <w:i w:val="false"/>
                <w:color w:val="000000"/>
                <w:sz w:val="20"/>
              </w:rPr>
              <w:t>
Акмолинская – 1</w:t>
            </w:r>
          </w:p>
          <w:p>
            <w:pPr>
              <w:spacing w:after="20"/>
              <w:ind w:left="20"/>
              <w:jc w:val="both"/>
            </w:pPr>
            <w:r>
              <w:rPr>
                <w:rFonts w:ascii="Times New Roman"/>
                <w:b w:val="false"/>
                <w:i w:val="false"/>
                <w:color w:val="000000"/>
                <w:sz w:val="20"/>
              </w:rPr>
              <w:t>
Жетысуская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центр нейрохирургии"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 1,</w:t>
            </w:r>
          </w:p>
          <w:p>
            <w:pPr>
              <w:spacing w:after="20"/>
              <w:ind w:left="20"/>
              <w:jc w:val="both"/>
            </w:pPr>
            <w:r>
              <w:rPr>
                <w:rFonts w:ascii="Times New Roman"/>
                <w:b w:val="false"/>
                <w:i w:val="false"/>
                <w:color w:val="000000"/>
                <w:sz w:val="20"/>
              </w:rPr>
              <w:t>
г. Астана – 1,</w:t>
            </w:r>
          </w:p>
          <w:p>
            <w:pPr>
              <w:spacing w:after="20"/>
              <w:ind w:left="20"/>
              <w:jc w:val="both"/>
            </w:pPr>
            <w:r>
              <w:rPr>
                <w:rFonts w:ascii="Times New Roman"/>
                <w:b w:val="false"/>
                <w:i w:val="false"/>
                <w:color w:val="000000"/>
                <w:sz w:val="20"/>
              </w:rPr>
              <w:t>
г. Алматы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 2, Жетысуская – 2,</w:t>
            </w:r>
          </w:p>
          <w:p>
            <w:pPr>
              <w:spacing w:after="20"/>
              <w:ind w:left="20"/>
              <w:jc w:val="both"/>
            </w:pPr>
            <w:r>
              <w:rPr>
                <w:rFonts w:ascii="Times New Roman"/>
                <w:b w:val="false"/>
                <w:i w:val="false"/>
                <w:color w:val="000000"/>
                <w:sz w:val="20"/>
              </w:rPr>
              <w:t>
г. Астана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научный центр травматологии и ортопедии имени академика Батпенова 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ВКО – 2, </w:t>
            </w:r>
          </w:p>
          <w:p>
            <w:pPr>
              <w:spacing w:after="20"/>
              <w:ind w:left="20"/>
              <w:jc w:val="both"/>
            </w:pPr>
            <w:r>
              <w:rPr>
                <w:rFonts w:ascii="Times New Roman"/>
                <w:b w:val="false"/>
                <w:i w:val="false"/>
                <w:color w:val="000000"/>
                <w:sz w:val="20"/>
              </w:rPr>
              <w:t>
Павлодарская – 9,</w:t>
            </w:r>
          </w:p>
          <w:p>
            <w:pPr>
              <w:spacing w:after="20"/>
              <w:ind w:left="20"/>
              <w:jc w:val="both"/>
            </w:pPr>
            <w:r>
              <w:rPr>
                <w:rFonts w:ascii="Times New Roman"/>
                <w:b w:val="false"/>
                <w:i w:val="false"/>
                <w:color w:val="000000"/>
                <w:sz w:val="20"/>
              </w:rPr>
              <w:t>
г. Астана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"Научный центр урологии имени Б.У. Джарбусынова"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 3,</w:t>
            </w:r>
          </w:p>
          <w:p>
            <w:pPr>
              <w:spacing w:after="20"/>
              <w:ind w:left="20"/>
              <w:jc w:val="both"/>
            </w:pPr>
            <w:r>
              <w:rPr>
                <w:rFonts w:ascii="Times New Roman"/>
                <w:b w:val="false"/>
                <w:i w:val="false"/>
                <w:color w:val="000000"/>
                <w:sz w:val="20"/>
              </w:rPr>
              <w:t>
г. Шымкент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Казахского ордена "Знак Почета" научно-исследовательский институт глазных болезней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2,</w:t>
            </w:r>
          </w:p>
          <w:p>
            <w:pPr>
              <w:spacing w:after="20"/>
              <w:ind w:left="20"/>
              <w:jc w:val="both"/>
            </w:pPr>
            <w:r>
              <w:rPr>
                <w:rFonts w:ascii="Times New Roman"/>
                <w:b w:val="false"/>
                <w:i w:val="false"/>
                <w:color w:val="000000"/>
                <w:sz w:val="20"/>
              </w:rPr>
              <w:t>
ЗКО – 5, Кызылординская – 1, Улытауская – 3,</w:t>
            </w:r>
          </w:p>
          <w:p>
            <w:pPr>
              <w:spacing w:after="20"/>
              <w:ind w:left="20"/>
              <w:jc w:val="both"/>
            </w:pPr>
            <w:r>
              <w:rPr>
                <w:rFonts w:ascii="Times New Roman"/>
                <w:b w:val="false"/>
                <w:i w:val="false"/>
                <w:color w:val="000000"/>
                <w:sz w:val="20"/>
              </w:rPr>
              <w:t>
г. Алматы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"Научный центр акушерства, гинекологии и перинатологии"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ВКО – 3, </w:t>
            </w:r>
          </w:p>
          <w:p>
            <w:pPr>
              <w:spacing w:after="20"/>
              <w:ind w:left="20"/>
              <w:jc w:val="both"/>
            </w:pPr>
            <w:r>
              <w:rPr>
                <w:rFonts w:ascii="Times New Roman"/>
                <w:b w:val="false"/>
                <w:i w:val="false"/>
                <w:color w:val="000000"/>
                <w:sz w:val="20"/>
              </w:rPr>
              <w:t>
Жамбылская – 6, Карагандинская – 4, Улытауская – 2,</w:t>
            </w:r>
          </w:p>
          <w:p>
            <w:pPr>
              <w:spacing w:after="20"/>
              <w:ind w:left="20"/>
              <w:jc w:val="both"/>
            </w:pPr>
            <w:r>
              <w:rPr>
                <w:rFonts w:ascii="Times New Roman"/>
                <w:b w:val="false"/>
                <w:i w:val="false"/>
                <w:color w:val="000000"/>
                <w:sz w:val="20"/>
              </w:rPr>
              <w:t>
г. Алматы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 1,</w:t>
            </w:r>
          </w:p>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3,</w:t>
            </w:r>
          </w:p>
          <w:p>
            <w:pPr>
              <w:spacing w:after="20"/>
              <w:ind w:left="20"/>
              <w:jc w:val="both"/>
            </w:pPr>
            <w:r>
              <w:rPr>
                <w:rFonts w:ascii="Times New Roman"/>
                <w:b w:val="false"/>
                <w:i w:val="false"/>
                <w:color w:val="000000"/>
                <w:sz w:val="20"/>
              </w:rPr>
              <w:t>
ЗКО – 2, Кызылординская – 1, Туркестанская – 2,</w:t>
            </w:r>
          </w:p>
          <w:p>
            <w:pPr>
              <w:spacing w:after="20"/>
              <w:ind w:left="20"/>
              <w:jc w:val="both"/>
            </w:pPr>
            <w:r>
              <w:rPr>
                <w:rFonts w:ascii="Times New Roman"/>
                <w:b w:val="false"/>
                <w:i w:val="false"/>
                <w:color w:val="000000"/>
                <w:sz w:val="20"/>
              </w:rPr>
              <w:t>
г. Алматы – 4,</w:t>
            </w:r>
          </w:p>
          <w:p>
            <w:pPr>
              <w:spacing w:after="20"/>
              <w:ind w:left="20"/>
              <w:jc w:val="both"/>
            </w:pPr>
            <w:r>
              <w:rPr>
                <w:rFonts w:ascii="Times New Roman"/>
                <w:b w:val="false"/>
                <w:i w:val="false"/>
                <w:color w:val="000000"/>
                <w:sz w:val="20"/>
              </w:rPr>
              <w:t>
г. Шымкент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"Национальный научный центр хирургии </w:t>
            </w:r>
          </w:p>
          <w:p>
            <w:pPr>
              <w:spacing w:after="20"/>
              <w:ind w:left="20"/>
              <w:jc w:val="both"/>
            </w:pPr>
            <w:r>
              <w:rPr>
                <w:rFonts w:ascii="Times New Roman"/>
                <w:b w:val="false"/>
                <w:i w:val="false"/>
                <w:color w:val="000000"/>
                <w:sz w:val="20"/>
              </w:rPr>
              <w:t>
им. А.Н. Сызганова"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1, Туркестанская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7,</w:t>
            </w:r>
          </w:p>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2, Туркестанская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1, Мангистауская – 5,</w:t>
            </w:r>
          </w:p>
          <w:p>
            <w:pPr>
              <w:spacing w:after="20"/>
              <w:ind w:left="20"/>
              <w:jc w:val="both"/>
            </w:pPr>
            <w:r>
              <w:rPr>
                <w:rFonts w:ascii="Times New Roman"/>
                <w:b w:val="false"/>
                <w:i w:val="false"/>
                <w:color w:val="000000"/>
                <w:sz w:val="20"/>
              </w:rPr>
              <w:t>
г. Шымкент – 1,</w:t>
            </w:r>
          </w:p>
          <w:p>
            <w:pPr>
              <w:spacing w:after="20"/>
              <w:ind w:left="20"/>
              <w:jc w:val="both"/>
            </w:pPr>
            <w:r>
              <w:rPr>
                <w:rFonts w:ascii="Times New Roman"/>
                <w:b w:val="false"/>
                <w:i w:val="false"/>
                <w:color w:val="000000"/>
                <w:sz w:val="20"/>
              </w:rPr>
              <w:t>
ННЦФ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2,</w:t>
            </w:r>
          </w:p>
          <w:p>
            <w:pPr>
              <w:spacing w:after="20"/>
              <w:ind w:left="20"/>
              <w:jc w:val="both"/>
            </w:pPr>
            <w:r>
              <w:rPr>
                <w:rFonts w:ascii="Times New Roman"/>
                <w:b w:val="false"/>
                <w:i w:val="false"/>
                <w:color w:val="000000"/>
                <w:sz w:val="20"/>
              </w:rPr>
              <w:t>
г. ННЦФ–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"Национальный научный онкологический центр" </w:t>
            </w:r>
          </w:p>
          <w:p>
            <w:pPr>
              <w:spacing w:after="20"/>
              <w:ind w:left="20"/>
              <w:jc w:val="both"/>
            </w:pPr>
            <w:r>
              <w:rPr>
                <w:rFonts w:ascii="Times New Roman"/>
                <w:b w:val="false"/>
                <w:i w:val="false"/>
                <w:color w:val="000000"/>
                <w:sz w:val="20"/>
              </w:rPr>
              <w:t>
(ТОО "Национальный научный центр онкологии и трансплантологии")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1, Кызылординская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Улытауская – 1,</w:t>
            </w:r>
          </w:p>
          <w:p>
            <w:pPr>
              <w:spacing w:after="20"/>
              <w:ind w:left="20"/>
              <w:jc w:val="both"/>
            </w:pPr>
            <w:r>
              <w:rPr>
                <w:rFonts w:ascii="Times New Roman"/>
                <w:b w:val="false"/>
                <w:i w:val="false"/>
                <w:color w:val="000000"/>
                <w:sz w:val="20"/>
              </w:rPr>
              <w:t>
г. Шымкент – 1,</w:t>
            </w:r>
          </w:p>
          <w:p>
            <w:pPr>
              <w:spacing w:after="20"/>
              <w:ind w:left="20"/>
              <w:jc w:val="both"/>
            </w:pPr>
            <w:r>
              <w:rPr>
                <w:rFonts w:ascii="Times New Roman"/>
                <w:b w:val="false"/>
                <w:i w:val="false"/>
                <w:color w:val="000000"/>
                <w:sz w:val="20"/>
              </w:rPr>
              <w:t>
ННОЦ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 1, Улытауская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 1, Мангистауская – 1, ННОЦ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 1, Павлодарская – 3,</w:t>
            </w:r>
          </w:p>
          <w:p>
            <w:pPr>
              <w:spacing w:after="20"/>
              <w:ind w:left="20"/>
              <w:jc w:val="both"/>
            </w:pPr>
            <w:r>
              <w:rPr>
                <w:rFonts w:ascii="Times New Roman"/>
                <w:b w:val="false"/>
                <w:i w:val="false"/>
                <w:color w:val="000000"/>
                <w:sz w:val="20"/>
              </w:rPr>
              <w:t>
СКО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ННОЦ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Улытауская – 1,</w:t>
            </w:r>
          </w:p>
          <w:p>
            <w:pPr>
              <w:spacing w:after="20"/>
              <w:ind w:left="20"/>
              <w:jc w:val="both"/>
            </w:pPr>
            <w:r>
              <w:rPr>
                <w:rFonts w:ascii="Times New Roman"/>
                <w:b w:val="false"/>
                <w:i w:val="false"/>
                <w:color w:val="000000"/>
                <w:sz w:val="20"/>
              </w:rPr>
              <w:t>
 ННОЦ - 9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"Научный центр педиатрии и детской хирургии"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1,</w:t>
            </w:r>
          </w:p>
          <w:p>
            <w:pPr>
              <w:spacing w:after="20"/>
              <w:ind w:left="20"/>
              <w:jc w:val="both"/>
            </w:pPr>
            <w:r>
              <w:rPr>
                <w:rFonts w:ascii="Times New Roman"/>
                <w:b w:val="false"/>
                <w:i w:val="false"/>
                <w:color w:val="000000"/>
                <w:sz w:val="20"/>
              </w:rPr>
              <w:t>
Кызылординская – 2,</w:t>
            </w:r>
          </w:p>
          <w:p>
            <w:pPr>
              <w:spacing w:after="20"/>
              <w:ind w:left="20"/>
              <w:jc w:val="both"/>
            </w:pPr>
            <w:r>
              <w:rPr>
                <w:rFonts w:ascii="Times New Roman"/>
                <w:b w:val="false"/>
                <w:i w:val="false"/>
                <w:color w:val="000000"/>
                <w:sz w:val="20"/>
              </w:rPr>
              <w:t>
г. Алматы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5,</w:t>
            </w:r>
          </w:p>
          <w:p>
            <w:pPr>
              <w:spacing w:after="20"/>
              <w:ind w:left="20"/>
              <w:jc w:val="both"/>
            </w:pPr>
            <w:r>
              <w:rPr>
                <w:rFonts w:ascii="Times New Roman"/>
                <w:b w:val="false"/>
                <w:i w:val="false"/>
                <w:color w:val="000000"/>
                <w:sz w:val="20"/>
              </w:rPr>
              <w:t>
г. Шымкент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 2,</w:t>
            </w:r>
          </w:p>
          <w:p>
            <w:pPr>
              <w:spacing w:after="20"/>
              <w:ind w:left="20"/>
              <w:jc w:val="both"/>
            </w:pPr>
            <w:r>
              <w:rPr>
                <w:rFonts w:ascii="Times New Roman"/>
                <w:b w:val="false"/>
                <w:i w:val="false"/>
                <w:color w:val="000000"/>
                <w:sz w:val="20"/>
              </w:rPr>
              <w:t xml:space="preserve">
СКО – 1, </w:t>
            </w:r>
          </w:p>
          <w:p>
            <w:pPr>
              <w:spacing w:after="20"/>
              <w:ind w:left="20"/>
              <w:jc w:val="both"/>
            </w:pPr>
            <w:r>
              <w:rPr>
                <w:rFonts w:ascii="Times New Roman"/>
                <w:b w:val="false"/>
                <w:i w:val="false"/>
                <w:color w:val="000000"/>
                <w:sz w:val="20"/>
              </w:rPr>
              <w:t>
Туркестанская – 2,</w:t>
            </w:r>
          </w:p>
          <w:p>
            <w:pPr>
              <w:spacing w:after="20"/>
              <w:ind w:left="20"/>
              <w:jc w:val="both"/>
            </w:pPr>
            <w:r>
              <w:rPr>
                <w:rFonts w:ascii="Times New Roman"/>
                <w:b w:val="false"/>
                <w:i w:val="false"/>
                <w:color w:val="000000"/>
                <w:sz w:val="20"/>
              </w:rPr>
              <w:t>
г. Алматы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кардиологии и внутренних болезней"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 10,</w:t>
            </w:r>
          </w:p>
          <w:p>
            <w:pPr>
              <w:spacing w:after="20"/>
              <w:ind w:left="20"/>
              <w:jc w:val="both"/>
            </w:pPr>
            <w:r>
              <w:rPr>
                <w:rFonts w:ascii="Times New Roman"/>
                <w:b w:val="false"/>
                <w:i w:val="false"/>
                <w:color w:val="000000"/>
                <w:sz w:val="20"/>
              </w:rPr>
              <w:t>
ННЦФ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 2, Павлодарская – 3,</w:t>
            </w:r>
          </w:p>
          <w:p>
            <w:pPr>
              <w:spacing w:after="20"/>
              <w:ind w:left="20"/>
              <w:jc w:val="both"/>
            </w:pPr>
            <w:r>
              <w:rPr>
                <w:rFonts w:ascii="Times New Roman"/>
                <w:b w:val="false"/>
                <w:i w:val="false"/>
                <w:color w:val="000000"/>
                <w:sz w:val="20"/>
              </w:rPr>
              <w:t>
СКО – 4, Туркестанская – 5,</w:t>
            </w:r>
          </w:p>
          <w:p>
            <w:pPr>
              <w:spacing w:after="20"/>
              <w:ind w:left="20"/>
              <w:jc w:val="both"/>
            </w:pPr>
            <w:r>
              <w:rPr>
                <w:rFonts w:ascii="Times New Roman"/>
                <w:b w:val="false"/>
                <w:i w:val="false"/>
                <w:color w:val="000000"/>
                <w:sz w:val="20"/>
              </w:rPr>
              <w:t>
г. Шымкент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 2, Жетысуская – 1, Туркестанская – 2, Улытауская – 1,</w:t>
            </w:r>
          </w:p>
          <w:p>
            <w:pPr>
              <w:spacing w:after="20"/>
              <w:ind w:left="20"/>
              <w:jc w:val="both"/>
            </w:pPr>
            <w:r>
              <w:rPr>
                <w:rFonts w:ascii="Times New Roman"/>
                <w:b w:val="false"/>
                <w:i w:val="false"/>
                <w:color w:val="000000"/>
                <w:sz w:val="20"/>
              </w:rPr>
              <w:t>
г. Алматы – 5,</w:t>
            </w:r>
          </w:p>
          <w:p>
            <w:pPr>
              <w:spacing w:after="20"/>
              <w:ind w:left="20"/>
              <w:jc w:val="both"/>
            </w:pPr>
            <w:r>
              <w:rPr>
                <w:rFonts w:ascii="Times New Roman"/>
                <w:b w:val="false"/>
                <w:i w:val="false"/>
                <w:color w:val="000000"/>
                <w:sz w:val="20"/>
              </w:rPr>
              <w:t>
г. Шымкент - 5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"Казахский научно-исследовательский институт онкологии и радиологии"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 5,</w:t>
            </w:r>
          </w:p>
          <w:p>
            <w:pPr>
              <w:spacing w:after="20"/>
              <w:ind w:left="20"/>
              <w:jc w:val="both"/>
            </w:pPr>
            <w:r>
              <w:rPr>
                <w:rFonts w:ascii="Times New Roman"/>
                <w:b w:val="false"/>
                <w:i w:val="false"/>
                <w:color w:val="000000"/>
                <w:sz w:val="20"/>
              </w:rPr>
              <w:t>
г. Алматы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ННОЦ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"Больница Медицинского центра Управления Делами Президента Республики Казахстан" на праве хозяйственного ведения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w:t>
            </w:r>
          </w:p>
          <w:p>
            <w:pPr>
              <w:spacing w:after="20"/>
              <w:ind w:left="20"/>
              <w:jc w:val="both"/>
            </w:pPr>
            <w:r>
              <w:rPr>
                <w:rFonts w:ascii="Times New Roman"/>
                <w:b w:val="false"/>
                <w:i w:val="false"/>
                <w:color w:val="000000"/>
                <w:sz w:val="20"/>
              </w:rPr>
              <w:t>
г. Астана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 1,</w:t>
            </w:r>
          </w:p>
          <w:p>
            <w:pPr>
              <w:spacing w:after="20"/>
              <w:ind w:left="20"/>
              <w:jc w:val="both"/>
            </w:pPr>
            <w:r>
              <w:rPr>
                <w:rFonts w:ascii="Times New Roman"/>
                <w:b w:val="false"/>
                <w:i w:val="false"/>
                <w:color w:val="000000"/>
                <w:sz w:val="20"/>
              </w:rPr>
              <w:t>
СКО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5,</w:t>
            </w:r>
          </w:p>
          <w:p>
            <w:pPr>
              <w:spacing w:after="20"/>
              <w:ind w:left="20"/>
              <w:jc w:val="both"/>
            </w:pPr>
            <w:r>
              <w:rPr>
                <w:rFonts w:ascii="Times New Roman"/>
                <w:b w:val="false"/>
                <w:i w:val="false"/>
                <w:color w:val="000000"/>
                <w:sz w:val="20"/>
              </w:rPr>
              <w:t>
г. Астана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460</w:t>
            </w:r>
          </w:p>
        </w:tc>
      </w:tr>
    </w:tbl>
    <w:bookmarkStart w:name="z290" w:id="20"/>
    <w:p>
      <w:pPr>
        <w:spacing w:after="0"/>
        <w:ind w:left="0"/>
        <w:jc w:val="left"/>
      </w:pPr>
      <w:r>
        <w:rPr>
          <w:rFonts w:ascii="Times New Roman"/>
          <w:b/>
          <w:i w:val="false"/>
          <w:color w:val="000000"/>
        </w:rPr>
        <w:t xml:space="preserve"> Организации высшего и (или) послевузовского образования для размещения государственного образовательного заказа на подготовку специалистов с высшим медицинским и фармацевтическим образованием на 2023-2024 учебный год по группам образовательных программ</w:t>
      </w:r>
    </w:p>
    <w:bookmarkEnd w:id="20"/>
    <w:bookmarkStart w:name="z291" w:id="21"/>
    <w:p>
      <w:pPr>
        <w:spacing w:after="0"/>
        <w:ind w:left="0"/>
        <w:jc w:val="left"/>
      </w:pPr>
      <w:r>
        <w:rPr>
          <w:rFonts w:ascii="Times New Roman"/>
          <w:b/>
          <w:i w:val="false"/>
          <w:color w:val="000000"/>
        </w:rPr>
        <w:t xml:space="preserve"> B084 – Сестринское дело</w:t>
      </w:r>
    </w:p>
    <w:bookmarkEnd w:id="21"/>
    <w:bookmarkStart w:name="z292" w:id="22"/>
    <w:p>
      <w:pPr>
        <w:spacing w:after="0"/>
        <w:ind w:left="0"/>
        <w:jc w:val="both"/>
      </w:pPr>
      <w:r>
        <w:rPr>
          <w:rFonts w:ascii="Times New Roman"/>
          <w:b w:val="false"/>
          <w:i w:val="false"/>
          <w:color w:val="000000"/>
          <w:sz w:val="28"/>
        </w:rPr>
        <w:t>
      1. НАО "Медицинский университет Караганда";</w:t>
      </w:r>
    </w:p>
    <w:bookmarkEnd w:id="22"/>
    <w:bookmarkStart w:name="z293" w:id="23"/>
    <w:p>
      <w:pPr>
        <w:spacing w:after="0"/>
        <w:ind w:left="0"/>
        <w:jc w:val="both"/>
      </w:pPr>
      <w:r>
        <w:rPr>
          <w:rFonts w:ascii="Times New Roman"/>
          <w:b w:val="false"/>
          <w:i w:val="false"/>
          <w:color w:val="000000"/>
          <w:sz w:val="28"/>
        </w:rPr>
        <w:t>
      2. НАО "Медицинский университет Астана"*;</w:t>
      </w:r>
    </w:p>
    <w:bookmarkEnd w:id="23"/>
    <w:bookmarkStart w:name="z294" w:id="24"/>
    <w:p>
      <w:pPr>
        <w:spacing w:after="0"/>
        <w:ind w:left="0"/>
        <w:jc w:val="both"/>
      </w:pPr>
      <w:r>
        <w:rPr>
          <w:rFonts w:ascii="Times New Roman"/>
          <w:b w:val="false"/>
          <w:i w:val="false"/>
          <w:color w:val="000000"/>
          <w:sz w:val="28"/>
        </w:rPr>
        <w:t>
      3. НАО "Медицинский университет Семей";</w:t>
      </w:r>
    </w:p>
    <w:bookmarkEnd w:id="24"/>
    <w:bookmarkStart w:name="z295" w:id="25"/>
    <w:p>
      <w:pPr>
        <w:spacing w:after="0"/>
        <w:ind w:left="0"/>
        <w:jc w:val="both"/>
      </w:pPr>
      <w:r>
        <w:rPr>
          <w:rFonts w:ascii="Times New Roman"/>
          <w:b w:val="false"/>
          <w:i w:val="false"/>
          <w:color w:val="000000"/>
          <w:sz w:val="28"/>
        </w:rPr>
        <w:t>
      4. НАО "Западно-Казахстанский медицинский университет имени Марата Оспанова";</w:t>
      </w:r>
    </w:p>
    <w:bookmarkEnd w:id="25"/>
    <w:bookmarkStart w:name="z296" w:id="26"/>
    <w:p>
      <w:pPr>
        <w:spacing w:after="0"/>
        <w:ind w:left="0"/>
        <w:jc w:val="both"/>
      </w:pPr>
      <w:r>
        <w:rPr>
          <w:rFonts w:ascii="Times New Roman"/>
          <w:b w:val="false"/>
          <w:i w:val="false"/>
          <w:color w:val="000000"/>
          <w:sz w:val="28"/>
        </w:rPr>
        <w:t>
      5. НУО "Казахстанско-Российский медицинский университет";</w:t>
      </w:r>
    </w:p>
    <w:bookmarkEnd w:id="26"/>
    <w:bookmarkStart w:name="z297" w:id="27"/>
    <w:p>
      <w:pPr>
        <w:spacing w:after="0"/>
        <w:ind w:left="0"/>
        <w:jc w:val="both"/>
      </w:pPr>
      <w:r>
        <w:rPr>
          <w:rFonts w:ascii="Times New Roman"/>
          <w:b w:val="false"/>
          <w:i w:val="false"/>
          <w:color w:val="000000"/>
          <w:sz w:val="28"/>
        </w:rPr>
        <w:t>
      6. АО "Южно-Казахстанская медицинская академия";</w:t>
      </w:r>
    </w:p>
    <w:bookmarkEnd w:id="27"/>
    <w:bookmarkStart w:name="z298" w:id="28"/>
    <w:p>
      <w:pPr>
        <w:spacing w:after="0"/>
        <w:ind w:left="0"/>
        <w:jc w:val="both"/>
      </w:pPr>
      <w:r>
        <w:rPr>
          <w:rFonts w:ascii="Times New Roman"/>
          <w:b w:val="false"/>
          <w:i w:val="false"/>
          <w:color w:val="000000"/>
          <w:sz w:val="28"/>
        </w:rPr>
        <w:t>
      7. НАО "Казахский Национальный медицинский университет имени С.Д. Асфендиярова"*;</w:t>
      </w:r>
    </w:p>
    <w:bookmarkEnd w:id="28"/>
    <w:bookmarkStart w:name="z299" w:id="29"/>
    <w:p>
      <w:pPr>
        <w:spacing w:after="0"/>
        <w:ind w:left="0"/>
        <w:jc w:val="both"/>
      </w:pPr>
      <w:r>
        <w:rPr>
          <w:rFonts w:ascii="Times New Roman"/>
          <w:b w:val="false"/>
          <w:i w:val="false"/>
          <w:color w:val="000000"/>
          <w:sz w:val="28"/>
        </w:rPr>
        <w:t>
      8. НАО "Казахский национальный университет им. аль-Фараби"*.</w:t>
      </w:r>
    </w:p>
    <w:bookmarkEnd w:id="29"/>
    <w:bookmarkStart w:name="z300" w:id="30"/>
    <w:p>
      <w:pPr>
        <w:spacing w:after="0"/>
        <w:ind w:left="0"/>
        <w:jc w:val="both"/>
      </w:pPr>
      <w:r>
        <w:rPr>
          <w:rFonts w:ascii="Times New Roman"/>
          <w:b w:val="false"/>
          <w:i w:val="false"/>
          <w:color w:val="000000"/>
          <w:sz w:val="28"/>
        </w:rPr>
        <w:t>
      B085 – Фармация</w:t>
      </w:r>
    </w:p>
    <w:bookmarkEnd w:id="30"/>
    <w:bookmarkStart w:name="z301" w:id="31"/>
    <w:p>
      <w:pPr>
        <w:spacing w:after="0"/>
        <w:ind w:left="0"/>
        <w:jc w:val="both"/>
      </w:pPr>
      <w:r>
        <w:rPr>
          <w:rFonts w:ascii="Times New Roman"/>
          <w:b w:val="false"/>
          <w:i w:val="false"/>
          <w:color w:val="000000"/>
          <w:sz w:val="28"/>
        </w:rPr>
        <w:t>
      1. НАО "Медицинский университет Караганда";</w:t>
      </w:r>
    </w:p>
    <w:bookmarkEnd w:id="31"/>
    <w:bookmarkStart w:name="z302" w:id="32"/>
    <w:p>
      <w:pPr>
        <w:spacing w:after="0"/>
        <w:ind w:left="0"/>
        <w:jc w:val="both"/>
      </w:pPr>
      <w:r>
        <w:rPr>
          <w:rFonts w:ascii="Times New Roman"/>
          <w:b w:val="false"/>
          <w:i w:val="false"/>
          <w:color w:val="000000"/>
          <w:sz w:val="28"/>
        </w:rPr>
        <w:t>
      2. НАО "Медицинский университет Астана"*;</w:t>
      </w:r>
    </w:p>
    <w:bookmarkEnd w:id="32"/>
    <w:bookmarkStart w:name="z303" w:id="33"/>
    <w:p>
      <w:pPr>
        <w:spacing w:after="0"/>
        <w:ind w:left="0"/>
        <w:jc w:val="both"/>
      </w:pPr>
      <w:r>
        <w:rPr>
          <w:rFonts w:ascii="Times New Roman"/>
          <w:b w:val="false"/>
          <w:i w:val="false"/>
          <w:color w:val="000000"/>
          <w:sz w:val="28"/>
        </w:rPr>
        <w:t>
      3. НАО "Медицинский университет Семей";</w:t>
      </w:r>
    </w:p>
    <w:bookmarkEnd w:id="33"/>
    <w:bookmarkStart w:name="z304" w:id="34"/>
    <w:p>
      <w:pPr>
        <w:spacing w:after="0"/>
        <w:ind w:left="0"/>
        <w:jc w:val="both"/>
      </w:pPr>
      <w:r>
        <w:rPr>
          <w:rFonts w:ascii="Times New Roman"/>
          <w:b w:val="false"/>
          <w:i w:val="false"/>
          <w:color w:val="000000"/>
          <w:sz w:val="28"/>
        </w:rPr>
        <w:t>
      4. НАО "Западно-Казахстанский медицинский университет имени Марата Оспанова";</w:t>
      </w:r>
    </w:p>
    <w:bookmarkEnd w:id="34"/>
    <w:bookmarkStart w:name="z305" w:id="35"/>
    <w:p>
      <w:pPr>
        <w:spacing w:after="0"/>
        <w:ind w:left="0"/>
        <w:jc w:val="both"/>
      </w:pPr>
      <w:r>
        <w:rPr>
          <w:rFonts w:ascii="Times New Roman"/>
          <w:b w:val="false"/>
          <w:i w:val="false"/>
          <w:color w:val="000000"/>
          <w:sz w:val="28"/>
        </w:rPr>
        <w:t>
      5. НУО "Казахстанско-Российский медицинский университет";</w:t>
      </w:r>
    </w:p>
    <w:bookmarkEnd w:id="35"/>
    <w:bookmarkStart w:name="z306" w:id="36"/>
    <w:p>
      <w:pPr>
        <w:spacing w:after="0"/>
        <w:ind w:left="0"/>
        <w:jc w:val="both"/>
      </w:pPr>
      <w:r>
        <w:rPr>
          <w:rFonts w:ascii="Times New Roman"/>
          <w:b w:val="false"/>
          <w:i w:val="false"/>
          <w:color w:val="000000"/>
          <w:sz w:val="28"/>
        </w:rPr>
        <w:t>
      6. АО "Южно-Казахстанская медицинская академия";</w:t>
      </w:r>
    </w:p>
    <w:bookmarkEnd w:id="36"/>
    <w:bookmarkStart w:name="z307" w:id="37"/>
    <w:p>
      <w:pPr>
        <w:spacing w:after="0"/>
        <w:ind w:left="0"/>
        <w:jc w:val="both"/>
      </w:pPr>
      <w:r>
        <w:rPr>
          <w:rFonts w:ascii="Times New Roman"/>
          <w:b w:val="false"/>
          <w:i w:val="false"/>
          <w:color w:val="000000"/>
          <w:sz w:val="28"/>
        </w:rPr>
        <w:t>
      7. НАО "Казахский Национальный медицинский университет имени  С.Д. Асфендиярова"*;</w:t>
      </w:r>
    </w:p>
    <w:bookmarkEnd w:id="37"/>
    <w:bookmarkStart w:name="z308" w:id="38"/>
    <w:p>
      <w:pPr>
        <w:spacing w:after="0"/>
        <w:ind w:left="0"/>
        <w:jc w:val="both"/>
      </w:pPr>
      <w:r>
        <w:rPr>
          <w:rFonts w:ascii="Times New Roman"/>
          <w:b w:val="false"/>
          <w:i w:val="false"/>
          <w:color w:val="000000"/>
          <w:sz w:val="28"/>
        </w:rPr>
        <w:t>
      8. НАО "Казахский национальный университет им. аль-Фараби"*.</w:t>
      </w:r>
    </w:p>
    <w:bookmarkEnd w:id="38"/>
    <w:bookmarkStart w:name="z309" w:id="39"/>
    <w:p>
      <w:pPr>
        <w:spacing w:after="0"/>
        <w:ind w:left="0"/>
        <w:jc w:val="both"/>
      </w:pPr>
      <w:r>
        <w:rPr>
          <w:rFonts w:ascii="Times New Roman"/>
          <w:b w:val="false"/>
          <w:i w:val="false"/>
          <w:color w:val="000000"/>
          <w:sz w:val="28"/>
        </w:rPr>
        <w:t xml:space="preserve">
      BМ086 – Медицина (интегрированная) </w:t>
      </w:r>
    </w:p>
    <w:bookmarkEnd w:id="39"/>
    <w:bookmarkStart w:name="z310" w:id="40"/>
    <w:p>
      <w:pPr>
        <w:spacing w:after="0"/>
        <w:ind w:left="0"/>
        <w:jc w:val="both"/>
      </w:pPr>
      <w:r>
        <w:rPr>
          <w:rFonts w:ascii="Times New Roman"/>
          <w:b w:val="false"/>
          <w:i w:val="false"/>
          <w:color w:val="000000"/>
          <w:sz w:val="28"/>
        </w:rPr>
        <w:t>
      1. НАО "Медицинский университет Караганда";</w:t>
      </w:r>
    </w:p>
    <w:bookmarkEnd w:id="40"/>
    <w:bookmarkStart w:name="z311" w:id="41"/>
    <w:p>
      <w:pPr>
        <w:spacing w:after="0"/>
        <w:ind w:left="0"/>
        <w:jc w:val="both"/>
      </w:pPr>
      <w:r>
        <w:rPr>
          <w:rFonts w:ascii="Times New Roman"/>
          <w:b w:val="false"/>
          <w:i w:val="false"/>
          <w:color w:val="000000"/>
          <w:sz w:val="28"/>
        </w:rPr>
        <w:t>
      2. НАО "Медицинский университет Астана"*;</w:t>
      </w:r>
    </w:p>
    <w:bookmarkEnd w:id="41"/>
    <w:bookmarkStart w:name="z312" w:id="42"/>
    <w:p>
      <w:pPr>
        <w:spacing w:after="0"/>
        <w:ind w:left="0"/>
        <w:jc w:val="both"/>
      </w:pPr>
      <w:r>
        <w:rPr>
          <w:rFonts w:ascii="Times New Roman"/>
          <w:b w:val="false"/>
          <w:i w:val="false"/>
          <w:color w:val="000000"/>
          <w:sz w:val="28"/>
        </w:rPr>
        <w:t>
      3. НАО "Медицинский университет Семей";</w:t>
      </w:r>
    </w:p>
    <w:bookmarkEnd w:id="42"/>
    <w:bookmarkStart w:name="z313" w:id="43"/>
    <w:p>
      <w:pPr>
        <w:spacing w:after="0"/>
        <w:ind w:left="0"/>
        <w:jc w:val="both"/>
      </w:pPr>
      <w:r>
        <w:rPr>
          <w:rFonts w:ascii="Times New Roman"/>
          <w:b w:val="false"/>
          <w:i w:val="false"/>
          <w:color w:val="000000"/>
          <w:sz w:val="28"/>
        </w:rPr>
        <w:t>
      4. НАО "Западно-Казахстанский медицинский университет имени Марата Оспанова";</w:t>
      </w:r>
    </w:p>
    <w:bookmarkEnd w:id="43"/>
    <w:bookmarkStart w:name="z314" w:id="44"/>
    <w:p>
      <w:pPr>
        <w:spacing w:after="0"/>
        <w:ind w:left="0"/>
        <w:jc w:val="both"/>
      </w:pPr>
      <w:r>
        <w:rPr>
          <w:rFonts w:ascii="Times New Roman"/>
          <w:b w:val="false"/>
          <w:i w:val="false"/>
          <w:color w:val="000000"/>
          <w:sz w:val="28"/>
        </w:rPr>
        <w:t>
      5. НУО "Казахстанско-Российский медицинский университет";</w:t>
      </w:r>
    </w:p>
    <w:bookmarkEnd w:id="44"/>
    <w:bookmarkStart w:name="z315" w:id="45"/>
    <w:p>
      <w:pPr>
        <w:spacing w:after="0"/>
        <w:ind w:left="0"/>
        <w:jc w:val="both"/>
      </w:pPr>
      <w:r>
        <w:rPr>
          <w:rFonts w:ascii="Times New Roman"/>
          <w:b w:val="false"/>
          <w:i w:val="false"/>
          <w:color w:val="000000"/>
          <w:sz w:val="28"/>
        </w:rPr>
        <w:t>
      6. АО "Южно-Казахстанская медицинская академия";</w:t>
      </w:r>
    </w:p>
    <w:bookmarkEnd w:id="45"/>
    <w:bookmarkStart w:name="z316" w:id="46"/>
    <w:p>
      <w:pPr>
        <w:spacing w:after="0"/>
        <w:ind w:left="0"/>
        <w:jc w:val="both"/>
      </w:pPr>
      <w:r>
        <w:rPr>
          <w:rFonts w:ascii="Times New Roman"/>
          <w:b w:val="false"/>
          <w:i w:val="false"/>
          <w:color w:val="000000"/>
          <w:sz w:val="28"/>
        </w:rPr>
        <w:t>
      7. НАО "Казахский Национальный медицинский университет имени С.Д. Асфендиярова"*;</w:t>
      </w:r>
    </w:p>
    <w:bookmarkEnd w:id="46"/>
    <w:bookmarkStart w:name="z317" w:id="47"/>
    <w:p>
      <w:pPr>
        <w:spacing w:after="0"/>
        <w:ind w:left="0"/>
        <w:jc w:val="both"/>
      </w:pPr>
      <w:r>
        <w:rPr>
          <w:rFonts w:ascii="Times New Roman"/>
          <w:b w:val="false"/>
          <w:i w:val="false"/>
          <w:color w:val="000000"/>
          <w:sz w:val="28"/>
        </w:rPr>
        <w:t>
      8. Международный Казахско-Турецкий университет им. Х.А. Ясави*.</w:t>
      </w:r>
    </w:p>
    <w:bookmarkEnd w:id="47"/>
    <w:bookmarkStart w:name="z318" w:id="48"/>
    <w:p>
      <w:pPr>
        <w:spacing w:after="0"/>
        <w:ind w:left="0"/>
        <w:jc w:val="both"/>
      </w:pPr>
      <w:r>
        <w:rPr>
          <w:rFonts w:ascii="Times New Roman"/>
          <w:b w:val="false"/>
          <w:i w:val="false"/>
          <w:color w:val="000000"/>
          <w:sz w:val="28"/>
        </w:rPr>
        <w:t>
      BМ087 – Стоматология (интегрированная)</w:t>
      </w:r>
    </w:p>
    <w:bookmarkEnd w:id="48"/>
    <w:bookmarkStart w:name="z319" w:id="49"/>
    <w:p>
      <w:pPr>
        <w:spacing w:after="0"/>
        <w:ind w:left="0"/>
        <w:jc w:val="both"/>
      </w:pPr>
      <w:r>
        <w:rPr>
          <w:rFonts w:ascii="Times New Roman"/>
          <w:b w:val="false"/>
          <w:i w:val="false"/>
          <w:color w:val="000000"/>
          <w:sz w:val="28"/>
        </w:rPr>
        <w:t>
      1. НАО "Медицинский университет Караганда";</w:t>
      </w:r>
    </w:p>
    <w:bookmarkEnd w:id="49"/>
    <w:bookmarkStart w:name="z320" w:id="50"/>
    <w:p>
      <w:pPr>
        <w:spacing w:after="0"/>
        <w:ind w:left="0"/>
        <w:jc w:val="both"/>
      </w:pPr>
      <w:r>
        <w:rPr>
          <w:rFonts w:ascii="Times New Roman"/>
          <w:b w:val="false"/>
          <w:i w:val="false"/>
          <w:color w:val="000000"/>
          <w:sz w:val="28"/>
        </w:rPr>
        <w:t>
      2. НАО "Медицинский университет Астана"*;</w:t>
      </w:r>
    </w:p>
    <w:bookmarkEnd w:id="50"/>
    <w:bookmarkStart w:name="z321" w:id="51"/>
    <w:p>
      <w:pPr>
        <w:spacing w:after="0"/>
        <w:ind w:left="0"/>
        <w:jc w:val="both"/>
      </w:pPr>
      <w:r>
        <w:rPr>
          <w:rFonts w:ascii="Times New Roman"/>
          <w:b w:val="false"/>
          <w:i w:val="false"/>
          <w:color w:val="000000"/>
          <w:sz w:val="28"/>
        </w:rPr>
        <w:t>
      3. НАО "Медицинский университет Семей";</w:t>
      </w:r>
    </w:p>
    <w:bookmarkEnd w:id="51"/>
    <w:bookmarkStart w:name="z322" w:id="52"/>
    <w:p>
      <w:pPr>
        <w:spacing w:after="0"/>
        <w:ind w:left="0"/>
        <w:jc w:val="both"/>
      </w:pPr>
      <w:r>
        <w:rPr>
          <w:rFonts w:ascii="Times New Roman"/>
          <w:b w:val="false"/>
          <w:i w:val="false"/>
          <w:color w:val="000000"/>
          <w:sz w:val="28"/>
        </w:rPr>
        <w:t>
      4. НАО "Западно-Казахстанский медицинский университет имени Марата Оспанова";</w:t>
      </w:r>
    </w:p>
    <w:bookmarkEnd w:id="52"/>
    <w:bookmarkStart w:name="z323" w:id="53"/>
    <w:p>
      <w:pPr>
        <w:spacing w:after="0"/>
        <w:ind w:left="0"/>
        <w:jc w:val="both"/>
      </w:pPr>
      <w:r>
        <w:rPr>
          <w:rFonts w:ascii="Times New Roman"/>
          <w:b w:val="false"/>
          <w:i w:val="false"/>
          <w:color w:val="000000"/>
          <w:sz w:val="28"/>
        </w:rPr>
        <w:t>
      5. НУО "Казахстанско-Российский медицинский университет";</w:t>
      </w:r>
    </w:p>
    <w:bookmarkEnd w:id="53"/>
    <w:bookmarkStart w:name="z324" w:id="54"/>
    <w:p>
      <w:pPr>
        <w:spacing w:after="0"/>
        <w:ind w:left="0"/>
        <w:jc w:val="both"/>
      </w:pPr>
      <w:r>
        <w:rPr>
          <w:rFonts w:ascii="Times New Roman"/>
          <w:b w:val="false"/>
          <w:i w:val="false"/>
          <w:color w:val="000000"/>
          <w:sz w:val="28"/>
        </w:rPr>
        <w:t>
      6. АО "Южно-Казахстанская медицинская академия";</w:t>
      </w:r>
    </w:p>
    <w:bookmarkEnd w:id="54"/>
    <w:bookmarkStart w:name="z325" w:id="55"/>
    <w:p>
      <w:pPr>
        <w:spacing w:after="0"/>
        <w:ind w:left="0"/>
        <w:jc w:val="both"/>
      </w:pPr>
      <w:r>
        <w:rPr>
          <w:rFonts w:ascii="Times New Roman"/>
          <w:b w:val="false"/>
          <w:i w:val="false"/>
          <w:color w:val="000000"/>
          <w:sz w:val="28"/>
        </w:rPr>
        <w:t>
      7. НАО "Казахский Национальный медицинский университет имени С.Д. Асфендиярова"*;</w:t>
      </w:r>
    </w:p>
    <w:bookmarkEnd w:id="55"/>
    <w:bookmarkStart w:name="z326" w:id="56"/>
    <w:p>
      <w:pPr>
        <w:spacing w:after="0"/>
        <w:ind w:left="0"/>
        <w:jc w:val="both"/>
      </w:pPr>
      <w:r>
        <w:rPr>
          <w:rFonts w:ascii="Times New Roman"/>
          <w:b w:val="false"/>
          <w:i w:val="false"/>
          <w:color w:val="000000"/>
          <w:sz w:val="28"/>
        </w:rPr>
        <w:t>
      8. Международный Казахско-Турецкий университет им. Х.А. Ясави*;</w:t>
      </w:r>
    </w:p>
    <w:bookmarkEnd w:id="56"/>
    <w:bookmarkStart w:name="z327" w:id="57"/>
    <w:p>
      <w:pPr>
        <w:spacing w:after="0"/>
        <w:ind w:left="0"/>
        <w:jc w:val="both"/>
      </w:pPr>
      <w:r>
        <w:rPr>
          <w:rFonts w:ascii="Times New Roman"/>
          <w:b w:val="false"/>
          <w:i w:val="false"/>
          <w:color w:val="000000"/>
          <w:sz w:val="28"/>
        </w:rPr>
        <w:t>
      9. НАО "Казахский национальный университет им. аль-Фараби"*.</w:t>
      </w:r>
    </w:p>
    <w:bookmarkEnd w:id="57"/>
    <w:bookmarkStart w:name="z328" w:id="58"/>
    <w:p>
      <w:pPr>
        <w:spacing w:after="0"/>
        <w:ind w:left="0"/>
        <w:jc w:val="both"/>
      </w:pPr>
      <w:r>
        <w:rPr>
          <w:rFonts w:ascii="Times New Roman"/>
          <w:b w:val="false"/>
          <w:i w:val="false"/>
          <w:color w:val="000000"/>
          <w:sz w:val="28"/>
        </w:rPr>
        <w:t>
      BМ088 – Педиатрия (интегрированная)</w:t>
      </w:r>
    </w:p>
    <w:bookmarkEnd w:id="58"/>
    <w:bookmarkStart w:name="z329" w:id="59"/>
    <w:p>
      <w:pPr>
        <w:spacing w:after="0"/>
        <w:ind w:left="0"/>
        <w:jc w:val="both"/>
      </w:pPr>
      <w:r>
        <w:rPr>
          <w:rFonts w:ascii="Times New Roman"/>
          <w:b w:val="false"/>
          <w:i w:val="false"/>
          <w:color w:val="000000"/>
          <w:sz w:val="28"/>
        </w:rPr>
        <w:t>
      1. НАО "Медицинский университет Караганда";</w:t>
      </w:r>
    </w:p>
    <w:bookmarkEnd w:id="59"/>
    <w:bookmarkStart w:name="z330" w:id="60"/>
    <w:p>
      <w:pPr>
        <w:spacing w:after="0"/>
        <w:ind w:left="0"/>
        <w:jc w:val="both"/>
      </w:pPr>
      <w:r>
        <w:rPr>
          <w:rFonts w:ascii="Times New Roman"/>
          <w:b w:val="false"/>
          <w:i w:val="false"/>
          <w:color w:val="000000"/>
          <w:sz w:val="28"/>
        </w:rPr>
        <w:t>
      2. НАО "Медицинский университет Астана"*;</w:t>
      </w:r>
    </w:p>
    <w:bookmarkEnd w:id="60"/>
    <w:bookmarkStart w:name="z331" w:id="61"/>
    <w:p>
      <w:pPr>
        <w:spacing w:after="0"/>
        <w:ind w:left="0"/>
        <w:jc w:val="both"/>
      </w:pPr>
      <w:r>
        <w:rPr>
          <w:rFonts w:ascii="Times New Roman"/>
          <w:b w:val="false"/>
          <w:i w:val="false"/>
          <w:color w:val="000000"/>
          <w:sz w:val="28"/>
        </w:rPr>
        <w:t>
      3. НАО "Медицинский университет Семей";</w:t>
      </w:r>
    </w:p>
    <w:bookmarkEnd w:id="61"/>
    <w:bookmarkStart w:name="z332" w:id="62"/>
    <w:p>
      <w:pPr>
        <w:spacing w:after="0"/>
        <w:ind w:left="0"/>
        <w:jc w:val="both"/>
      </w:pPr>
      <w:r>
        <w:rPr>
          <w:rFonts w:ascii="Times New Roman"/>
          <w:b w:val="false"/>
          <w:i w:val="false"/>
          <w:color w:val="000000"/>
          <w:sz w:val="28"/>
        </w:rPr>
        <w:t>
      4. НАО "Западно-Казахстанский медицинский университет имени Марата Оспанова";</w:t>
      </w:r>
    </w:p>
    <w:bookmarkEnd w:id="62"/>
    <w:bookmarkStart w:name="z333" w:id="63"/>
    <w:p>
      <w:pPr>
        <w:spacing w:after="0"/>
        <w:ind w:left="0"/>
        <w:jc w:val="both"/>
      </w:pPr>
      <w:r>
        <w:rPr>
          <w:rFonts w:ascii="Times New Roman"/>
          <w:b w:val="false"/>
          <w:i w:val="false"/>
          <w:color w:val="000000"/>
          <w:sz w:val="28"/>
        </w:rPr>
        <w:t>
      5. АО "Южно-Казахстанская медицинская академия";</w:t>
      </w:r>
    </w:p>
    <w:bookmarkEnd w:id="63"/>
    <w:bookmarkStart w:name="z334" w:id="64"/>
    <w:p>
      <w:pPr>
        <w:spacing w:after="0"/>
        <w:ind w:left="0"/>
        <w:jc w:val="both"/>
      </w:pPr>
      <w:r>
        <w:rPr>
          <w:rFonts w:ascii="Times New Roman"/>
          <w:b w:val="false"/>
          <w:i w:val="false"/>
          <w:color w:val="000000"/>
          <w:sz w:val="28"/>
        </w:rPr>
        <w:t>
      6. НАО "Казахский Национальный медицинский университет имени С.Д. Асфендиярова"*.</w:t>
      </w:r>
    </w:p>
    <w:bookmarkEnd w:id="64"/>
    <w:bookmarkStart w:name="z335" w:id="65"/>
    <w:p>
      <w:pPr>
        <w:spacing w:after="0"/>
        <w:ind w:left="0"/>
        <w:jc w:val="both"/>
      </w:pPr>
      <w:r>
        <w:rPr>
          <w:rFonts w:ascii="Times New Roman"/>
          <w:b w:val="false"/>
          <w:i w:val="false"/>
          <w:color w:val="000000"/>
          <w:sz w:val="28"/>
        </w:rPr>
        <w:t>
      B089 – Общественное здоровье</w:t>
      </w:r>
    </w:p>
    <w:bookmarkEnd w:id="65"/>
    <w:bookmarkStart w:name="z336" w:id="66"/>
    <w:p>
      <w:pPr>
        <w:spacing w:after="0"/>
        <w:ind w:left="0"/>
        <w:jc w:val="both"/>
      </w:pPr>
      <w:r>
        <w:rPr>
          <w:rFonts w:ascii="Times New Roman"/>
          <w:b w:val="false"/>
          <w:i w:val="false"/>
          <w:color w:val="000000"/>
          <w:sz w:val="28"/>
        </w:rPr>
        <w:t>
      1. НАО "Медицинский университет Караганда";</w:t>
      </w:r>
    </w:p>
    <w:bookmarkEnd w:id="66"/>
    <w:bookmarkStart w:name="z337" w:id="67"/>
    <w:p>
      <w:pPr>
        <w:spacing w:after="0"/>
        <w:ind w:left="0"/>
        <w:jc w:val="both"/>
      </w:pPr>
      <w:r>
        <w:rPr>
          <w:rFonts w:ascii="Times New Roman"/>
          <w:b w:val="false"/>
          <w:i w:val="false"/>
          <w:color w:val="000000"/>
          <w:sz w:val="28"/>
        </w:rPr>
        <w:t>
      2. НАО "Медицинский университет Астана"*;</w:t>
      </w:r>
    </w:p>
    <w:bookmarkEnd w:id="67"/>
    <w:bookmarkStart w:name="z338" w:id="68"/>
    <w:p>
      <w:pPr>
        <w:spacing w:after="0"/>
        <w:ind w:left="0"/>
        <w:jc w:val="both"/>
      </w:pPr>
      <w:r>
        <w:rPr>
          <w:rFonts w:ascii="Times New Roman"/>
          <w:b w:val="false"/>
          <w:i w:val="false"/>
          <w:color w:val="000000"/>
          <w:sz w:val="28"/>
        </w:rPr>
        <w:t>
      3. НАО "Медицинский университет Семей";</w:t>
      </w:r>
    </w:p>
    <w:bookmarkEnd w:id="68"/>
    <w:bookmarkStart w:name="z339" w:id="69"/>
    <w:p>
      <w:pPr>
        <w:spacing w:after="0"/>
        <w:ind w:left="0"/>
        <w:jc w:val="both"/>
      </w:pPr>
      <w:r>
        <w:rPr>
          <w:rFonts w:ascii="Times New Roman"/>
          <w:b w:val="false"/>
          <w:i w:val="false"/>
          <w:color w:val="000000"/>
          <w:sz w:val="28"/>
        </w:rPr>
        <w:t>
      4. НАО "Западно-Казахстанский медицинский университет имени Марата Оспанова";</w:t>
      </w:r>
    </w:p>
    <w:bookmarkEnd w:id="69"/>
    <w:bookmarkStart w:name="z340" w:id="70"/>
    <w:p>
      <w:pPr>
        <w:spacing w:after="0"/>
        <w:ind w:left="0"/>
        <w:jc w:val="both"/>
      </w:pPr>
      <w:r>
        <w:rPr>
          <w:rFonts w:ascii="Times New Roman"/>
          <w:b w:val="false"/>
          <w:i w:val="false"/>
          <w:color w:val="000000"/>
          <w:sz w:val="28"/>
        </w:rPr>
        <w:t>
      5. НУО "Казахстанско-Российский медицинский университет";</w:t>
      </w:r>
    </w:p>
    <w:bookmarkEnd w:id="70"/>
    <w:bookmarkStart w:name="z341" w:id="71"/>
    <w:p>
      <w:pPr>
        <w:spacing w:after="0"/>
        <w:ind w:left="0"/>
        <w:jc w:val="both"/>
      </w:pPr>
      <w:r>
        <w:rPr>
          <w:rFonts w:ascii="Times New Roman"/>
          <w:b w:val="false"/>
          <w:i w:val="false"/>
          <w:color w:val="000000"/>
          <w:sz w:val="28"/>
        </w:rPr>
        <w:t>
      6. АО "Южно-Казахстанская медицинская академия";</w:t>
      </w:r>
    </w:p>
    <w:bookmarkEnd w:id="71"/>
    <w:bookmarkStart w:name="z342" w:id="72"/>
    <w:p>
      <w:pPr>
        <w:spacing w:after="0"/>
        <w:ind w:left="0"/>
        <w:jc w:val="both"/>
      </w:pPr>
      <w:r>
        <w:rPr>
          <w:rFonts w:ascii="Times New Roman"/>
          <w:b w:val="false"/>
          <w:i w:val="false"/>
          <w:color w:val="000000"/>
          <w:sz w:val="28"/>
        </w:rPr>
        <w:t>
      7. НАО "Казахский Национальный медицинский университет имени С.Д. Асфендиярова"*;</w:t>
      </w:r>
    </w:p>
    <w:bookmarkEnd w:id="72"/>
    <w:bookmarkStart w:name="z343" w:id="73"/>
    <w:p>
      <w:pPr>
        <w:spacing w:after="0"/>
        <w:ind w:left="0"/>
        <w:jc w:val="both"/>
      </w:pPr>
      <w:r>
        <w:rPr>
          <w:rFonts w:ascii="Times New Roman"/>
          <w:b w:val="false"/>
          <w:i w:val="false"/>
          <w:color w:val="000000"/>
          <w:sz w:val="28"/>
        </w:rPr>
        <w:t>
      8. НАО "Казахский национальный университет им. аль-Фараби"*.</w:t>
      </w:r>
    </w:p>
    <w:bookmarkEnd w:id="73"/>
    <w:bookmarkStart w:name="z344" w:id="74"/>
    <w:p>
      <w:pPr>
        <w:spacing w:after="0"/>
        <w:ind w:left="0"/>
        <w:jc w:val="both"/>
      </w:pPr>
      <w:r>
        <w:rPr>
          <w:rFonts w:ascii="Times New Roman"/>
          <w:b w:val="false"/>
          <w:i w:val="false"/>
          <w:color w:val="000000"/>
          <w:sz w:val="28"/>
        </w:rPr>
        <w:t>
      BM089 – Медико-профилактическое дело (интегрированная)</w:t>
      </w:r>
    </w:p>
    <w:bookmarkEnd w:id="74"/>
    <w:bookmarkStart w:name="z345" w:id="75"/>
    <w:p>
      <w:pPr>
        <w:spacing w:after="0"/>
        <w:ind w:left="0"/>
        <w:jc w:val="both"/>
      </w:pPr>
      <w:r>
        <w:rPr>
          <w:rFonts w:ascii="Times New Roman"/>
          <w:b w:val="false"/>
          <w:i w:val="false"/>
          <w:color w:val="000000"/>
          <w:sz w:val="28"/>
        </w:rPr>
        <w:t>
      1. НАО "Медицинский университет Караганда";</w:t>
      </w:r>
    </w:p>
    <w:bookmarkEnd w:id="75"/>
    <w:bookmarkStart w:name="z346" w:id="76"/>
    <w:p>
      <w:pPr>
        <w:spacing w:after="0"/>
        <w:ind w:left="0"/>
        <w:jc w:val="both"/>
      </w:pPr>
      <w:r>
        <w:rPr>
          <w:rFonts w:ascii="Times New Roman"/>
          <w:b w:val="false"/>
          <w:i w:val="false"/>
          <w:color w:val="000000"/>
          <w:sz w:val="28"/>
        </w:rPr>
        <w:t>
      2. НАО "Медицинский университет Астана"*;</w:t>
      </w:r>
    </w:p>
    <w:bookmarkEnd w:id="76"/>
    <w:bookmarkStart w:name="z347" w:id="77"/>
    <w:p>
      <w:pPr>
        <w:spacing w:after="0"/>
        <w:ind w:left="0"/>
        <w:jc w:val="both"/>
      </w:pPr>
      <w:r>
        <w:rPr>
          <w:rFonts w:ascii="Times New Roman"/>
          <w:b w:val="false"/>
          <w:i w:val="false"/>
          <w:color w:val="000000"/>
          <w:sz w:val="28"/>
        </w:rPr>
        <w:t>
      3. НАО "Казахский Национальный медицинский университет имени С.Д. Асфендиярова"*.</w:t>
      </w:r>
    </w:p>
    <w:bookmarkEnd w:id="77"/>
    <w:bookmarkStart w:name="z348" w:id="78"/>
    <w:p>
      <w:pPr>
        <w:spacing w:after="0"/>
        <w:ind w:left="0"/>
        <w:jc w:val="both"/>
      </w:pPr>
      <w:r>
        <w:rPr>
          <w:rFonts w:ascii="Times New Roman"/>
          <w:b w:val="false"/>
          <w:i w:val="false"/>
          <w:color w:val="000000"/>
          <w:sz w:val="28"/>
        </w:rPr>
        <w:t>
      Примечание: расшифровка аббревиатур</w:t>
      </w:r>
    </w:p>
    <w:bookmarkEnd w:id="78"/>
    <w:bookmarkStart w:name="z349" w:id="79"/>
    <w:p>
      <w:pPr>
        <w:spacing w:after="0"/>
        <w:ind w:left="0"/>
        <w:jc w:val="both"/>
      </w:pPr>
      <w:r>
        <w:rPr>
          <w:rFonts w:ascii="Times New Roman"/>
          <w:b w:val="false"/>
          <w:i w:val="false"/>
          <w:color w:val="000000"/>
          <w:sz w:val="28"/>
        </w:rPr>
        <w:t>
      НАО – Некоммерческое акционерное общество;</w:t>
      </w:r>
    </w:p>
    <w:bookmarkEnd w:id="79"/>
    <w:bookmarkStart w:name="z350" w:id="80"/>
    <w:p>
      <w:pPr>
        <w:spacing w:after="0"/>
        <w:ind w:left="0"/>
        <w:jc w:val="both"/>
      </w:pPr>
      <w:r>
        <w:rPr>
          <w:rFonts w:ascii="Times New Roman"/>
          <w:b w:val="false"/>
          <w:i w:val="false"/>
          <w:color w:val="000000"/>
          <w:sz w:val="28"/>
        </w:rPr>
        <w:t xml:space="preserve">
      НУО – Негосударственное учреждение образования; </w:t>
      </w:r>
    </w:p>
    <w:bookmarkEnd w:id="80"/>
    <w:bookmarkStart w:name="z351" w:id="81"/>
    <w:p>
      <w:pPr>
        <w:spacing w:after="0"/>
        <w:ind w:left="0"/>
        <w:jc w:val="both"/>
      </w:pPr>
      <w:r>
        <w:rPr>
          <w:rFonts w:ascii="Times New Roman"/>
          <w:b w:val="false"/>
          <w:i w:val="false"/>
          <w:color w:val="000000"/>
          <w:sz w:val="28"/>
        </w:rPr>
        <w:t>
      АО - Акционерное общество;</w:t>
      </w:r>
    </w:p>
    <w:bookmarkEnd w:id="81"/>
    <w:bookmarkStart w:name="z352" w:id="82"/>
    <w:p>
      <w:pPr>
        <w:spacing w:after="0"/>
        <w:ind w:left="0"/>
        <w:jc w:val="both"/>
      </w:pPr>
      <w:r>
        <w:rPr>
          <w:rFonts w:ascii="Times New Roman"/>
          <w:b w:val="false"/>
          <w:i w:val="false"/>
          <w:color w:val="000000"/>
          <w:sz w:val="28"/>
        </w:rPr>
        <w:t>
      *Количество размещенного государственного образовательного заказа указано в приложении 1 к настоящему приказу.</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460</w:t>
            </w:r>
          </w:p>
        </w:tc>
      </w:tr>
    </w:tbl>
    <w:bookmarkStart w:name="z354" w:id="83"/>
    <w:p>
      <w:pPr>
        <w:spacing w:after="0"/>
        <w:ind w:left="0"/>
        <w:jc w:val="left"/>
      </w:pPr>
      <w:r>
        <w:rPr>
          <w:rFonts w:ascii="Times New Roman"/>
          <w:b/>
          <w:i w:val="false"/>
          <w:color w:val="000000"/>
        </w:rPr>
        <w:t xml:space="preserve"> Организации высшего и (или) послевузовского образования для размещения государственного образовательного заказа на подготовку специалистов с послевузовским медицинским и фармацевтическим образованием в магистратуре на 2023-2024 учебный год по группам образовательных программ</w:t>
      </w:r>
    </w:p>
    <w:bookmarkEnd w:id="83"/>
    <w:bookmarkStart w:name="z355" w:id="84"/>
    <w:p>
      <w:pPr>
        <w:spacing w:after="0"/>
        <w:ind w:left="0"/>
        <w:jc w:val="left"/>
      </w:pPr>
      <w:r>
        <w:rPr>
          <w:rFonts w:ascii="Times New Roman"/>
          <w:b/>
          <w:i w:val="false"/>
          <w:color w:val="000000"/>
        </w:rPr>
        <w:t xml:space="preserve"> M139 – Менеджмент в здравоохранении</w:t>
      </w:r>
    </w:p>
    <w:bookmarkEnd w:id="84"/>
    <w:bookmarkStart w:name="z356" w:id="85"/>
    <w:p>
      <w:pPr>
        <w:spacing w:after="0"/>
        <w:ind w:left="0"/>
        <w:jc w:val="both"/>
      </w:pPr>
      <w:r>
        <w:rPr>
          <w:rFonts w:ascii="Times New Roman"/>
          <w:b w:val="false"/>
          <w:i w:val="false"/>
          <w:color w:val="000000"/>
          <w:sz w:val="28"/>
        </w:rPr>
        <w:t>
      1. НАО "Медицинский университет Караганда";</w:t>
      </w:r>
    </w:p>
    <w:bookmarkEnd w:id="85"/>
    <w:bookmarkStart w:name="z357" w:id="86"/>
    <w:p>
      <w:pPr>
        <w:spacing w:after="0"/>
        <w:ind w:left="0"/>
        <w:jc w:val="both"/>
      </w:pPr>
      <w:r>
        <w:rPr>
          <w:rFonts w:ascii="Times New Roman"/>
          <w:b w:val="false"/>
          <w:i w:val="false"/>
          <w:color w:val="000000"/>
          <w:sz w:val="28"/>
        </w:rPr>
        <w:t>
      2. НАО "Медицинский университет Астана";</w:t>
      </w:r>
    </w:p>
    <w:bookmarkEnd w:id="86"/>
    <w:bookmarkStart w:name="z358" w:id="87"/>
    <w:p>
      <w:pPr>
        <w:spacing w:after="0"/>
        <w:ind w:left="0"/>
        <w:jc w:val="both"/>
      </w:pPr>
      <w:r>
        <w:rPr>
          <w:rFonts w:ascii="Times New Roman"/>
          <w:b w:val="false"/>
          <w:i w:val="false"/>
          <w:color w:val="000000"/>
          <w:sz w:val="28"/>
        </w:rPr>
        <w:t>
      3. НАО "Медицинский университет Семей";</w:t>
      </w:r>
    </w:p>
    <w:bookmarkEnd w:id="87"/>
    <w:bookmarkStart w:name="z359" w:id="88"/>
    <w:p>
      <w:pPr>
        <w:spacing w:after="0"/>
        <w:ind w:left="0"/>
        <w:jc w:val="both"/>
      </w:pPr>
      <w:r>
        <w:rPr>
          <w:rFonts w:ascii="Times New Roman"/>
          <w:b w:val="false"/>
          <w:i w:val="false"/>
          <w:color w:val="000000"/>
          <w:sz w:val="28"/>
        </w:rPr>
        <w:t>
      4. ТОО Казахстанский медицинский университет "ВШОЗ";</w:t>
      </w:r>
    </w:p>
    <w:bookmarkEnd w:id="88"/>
    <w:bookmarkStart w:name="z360" w:id="89"/>
    <w:p>
      <w:pPr>
        <w:spacing w:after="0"/>
        <w:ind w:left="0"/>
        <w:jc w:val="both"/>
      </w:pPr>
      <w:r>
        <w:rPr>
          <w:rFonts w:ascii="Times New Roman"/>
          <w:b w:val="false"/>
          <w:i w:val="false"/>
          <w:color w:val="000000"/>
          <w:sz w:val="28"/>
        </w:rPr>
        <w:t>
      5. НАО "Казахский национальный университет имени аль-Фараби"*;</w:t>
      </w:r>
    </w:p>
    <w:bookmarkEnd w:id="89"/>
    <w:bookmarkStart w:name="z361" w:id="90"/>
    <w:p>
      <w:pPr>
        <w:spacing w:after="0"/>
        <w:ind w:left="0"/>
        <w:jc w:val="both"/>
      </w:pPr>
      <w:r>
        <w:rPr>
          <w:rFonts w:ascii="Times New Roman"/>
          <w:b w:val="false"/>
          <w:i w:val="false"/>
          <w:color w:val="000000"/>
          <w:sz w:val="28"/>
        </w:rPr>
        <w:t>
      6. НАО "Казахский Национальный медицинский университет имени С.Д. Асфендиярова"*.</w:t>
      </w:r>
    </w:p>
    <w:bookmarkEnd w:id="90"/>
    <w:bookmarkStart w:name="z362" w:id="91"/>
    <w:p>
      <w:pPr>
        <w:spacing w:after="0"/>
        <w:ind w:left="0"/>
        <w:jc w:val="both"/>
      </w:pPr>
      <w:r>
        <w:rPr>
          <w:rFonts w:ascii="Times New Roman"/>
          <w:b w:val="false"/>
          <w:i w:val="false"/>
          <w:color w:val="000000"/>
          <w:sz w:val="28"/>
        </w:rPr>
        <w:t>
      M140 – Общественное здравоохранение</w:t>
      </w:r>
    </w:p>
    <w:bookmarkEnd w:id="91"/>
    <w:bookmarkStart w:name="z363" w:id="92"/>
    <w:p>
      <w:pPr>
        <w:spacing w:after="0"/>
        <w:ind w:left="0"/>
        <w:jc w:val="both"/>
      </w:pPr>
      <w:r>
        <w:rPr>
          <w:rFonts w:ascii="Times New Roman"/>
          <w:b w:val="false"/>
          <w:i w:val="false"/>
          <w:color w:val="000000"/>
          <w:sz w:val="28"/>
        </w:rPr>
        <w:t>
      1. НАО "Медицинский университет Караганда";</w:t>
      </w:r>
    </w:p>
    <w:bookmarkEnd w:id="92"/>
    <w:bookmarkStart w:name="z364" w:id="93"/>
    <w:p>
      <w:pPr>
        <w:spacing w:after="0"/>
        <w:ind w:left="0"/>
        <w:jc w:val="both"/>
      </w:pPr>
      <w:r>
        <w:rPr>
          <w:rFonts w:ascii="Times New Roman"/>
          <w:b w:val="false"/>
          <w:i w:val="false"/>
          <w:color w:val="000000"/>
          <w:sz w:val="28"/>
        </w:rPr>
        <w:t>
      2. НАО "Западно-Казахстанский медицинский университет имени Марата Оспанова";</w:t>
      </w:r>
    </w:p>
    <w:bookmarkEnd w:id="93"/>
    <w:bookmarkStart w:name="z365" w:id="94"/>
    <w:p>
      <w:pPr>
        <w:spacing w:after="0"/>
        <w:ind w:left="0"/>
        <w:jc w:val="both"/>
      </w:pPr>
      <w:r>
        <w:rPr>
          <w:rFonts w:ascii="Times New Roman"/>
          <w:b w:val="false"/>
          <w:i w:val="false"/>
          <w:color w:val="000000"/>
          <w:sz w:val="28"/>
        </w:rPr>
        <w:t>
      3. НАО "Медицинский университет Астана";</w:t>
      </w:r>
    </w:p>
    <w:bookmarkEnd w:id="94"/>
    <w:bookmarkStart w:name="z366" w:id="95"/>
    <w:p>
      <w:pPr>
        <w:spacing w:after="0"/>
        <w:ind w:left="0"/>
        <w:jc w:val="both"/>
      </w:pPr>
      <w:r>
        <w:rPr>
          <w:rFonts w:ascii="Times New Roman"/>
          <w:b w:val="false"/>
          <w:i w:val="false"/>
          <w:color w:val="000000"/>
          <w:sz w:val="28"/>
        </w:rPr>
        <w:t>
      4. НУО "Казахстанско-Российский медицинский университет";</w:t>
      </w:r>
    </w:p>
    <w:bookmarkEnd w:id="95"/>
    <w:bookmarkStart w:name="z367" w:id="96"/>
    <w:p>
      <w:pPr>
        <w:spacing w:after="0"/>
        <w:ind w:left="0"/>
        <w:jc w:val="both"/>
      </w:pPr>
      <w:r>
        <w:rPr>
          <w:rFonts w:ascii="Times New Roman"/>
          <w:b w:val="false"/>
          <w:i w:val="false"/>
          <w:color w:val="000000"/>
          <w:sz w:val="28"/>
        </w:rPr>
        <w:t>
      5. НАО "Медицинский университет Семей";</w:t>
      </w:r>
    </w:p>
    <w:bookmarkEnd w:id="96"/>
    <w:bookmarkStart w:name="z368" w:id="97"/>
    <w:p>
      <w:pPr>
        <w:spacing w:after="0"/>
        <w:ind w:left="0"/>
        <w:jc w:val="both"/>
      </w:pPr>
      <w:r>
        <w:rPr>
          <w:rFonts w:ascii="Times New Roman"/>
          <w:b w:val="false"/>
          <w:i w:val="false"/>
          <w:color w:val="000000"/>
          <w:sz w:val="28"/>
        </w:rPr>
        <w:t>
      6. АО "Южно-Казахстанская медицинская академия";</w:t>
      </w:r>
    </w:p>
    <w:bookmarkEnd w:id="97"/>
    <w:bookmarkStart w:name="z369" w:id="98"/>
    <w:p>
      <w:pPr>
        <w:spacing w:after="0"/>
        <w:ind w:left="0"/>
        <w:jc w:val="both"/>
      </w:pPr>
      <w:r>
        <w:rPr>
          <w:rFonts w:ascii="Times New Roman"/>
          <w:b w:val="false"/>
          <w:i w:val="false"/>
          <w:color w:val="000000"/>
          <w:sz w:val="28"/>
        </w:rPr>
        <w:t>
      7. ТОО Казахстанский медицинский университет "ВШОЗ".</w:t>
      </w:r>
    </w:p>
    <w:bookmarkEnd w:id="98"/>
    <w:bookmarkStart w:name="z370" w:id="99"/>
    <w:p>
      <w:pPr>
        <w:spacing w:after="0"/>
        <w:ind w:left="0"/>
        <w:jc w:val="both"/>
      </w:pPr>
      <w:r>
        <w:rPr>
          <w:rFonts w:ascii="Times New Roman"/>
          <w:b w:val="false"/>
          <w:i w:val="false"/>
          <w:color w:val="000000"/>
          <w:sz w:val="28"/>
        </w:rPr>
        <w:t>
      8. НАО "Казахский национальный университет имени аль-Фараби"*;</w:t>
      </w:r>
    </w:p>
    <w:bookmarkEnd w:id="99"/>
    <w:bookmarkStart w:name="z371" w:id="100"/>
    <w:p>
      <w:pPr>
        <w:spacing w:after="0"/>
        <w:ind w:left="0"/>
        <w:jc w:val="both"/>
      </w:pPr>
      <w:r>
        <w:rPr>
          <w:rFonts w:ascii="Times New Roman"/>
          <w:b w:val="false"/>
          <w:i w:val="false"/>
          <w:color w:val="000000"/>
          <w:sz w:val="28"/>
        </w:rPr>
        <w:t>
      9. НАО "Казахский Национальный медицинский университет имени С.Д. Асфендиярова"*;</w:t>
      </w:r>
    </w:p>
    <w:bookmarkEnd w:id="100"/>
    <w:bookmarkStart w:name="z372" w:id="101"/>
    <w:p>
      <w:pPr>
        <w:spacing w:after="0"/>
        <w:ind w:left="0"/>
        <w:jc w:val="both"/>
      </w:pPr>
      <w:r>
        <w:rPr>
          <w:rFonts w:ascii="Times New Roman"/>
          <w:b w:val="false"/>
          <w:i w:val="false"/>
          <w:color w:val="000000"/>
          <w:sz w:val="28"/>
        </w:rPr>
        <w:t>
      10. Международный Казахско-Турецкий университет имени Х.А. Ясави*.</w:t>
      </w:r>
    </w:p>
    <w:bookmarkEnd w:id="101"/>
    <w:bookmarkStart w:name="z373" w:id="102"/>
    <w:p>
      <w:pPr>
        <w:spacing w:after="0"/>
        <w:ind w:left="0"/>
        <w:jc w:val="both"/>
      </w:pPr>
      <w:r>
        <w:rPr>
          <w:rFonts w:ascii="Times New Roman"/>
          <w:b w:val="false"/>
          <w:i w:val="false"/>
          <w:color w:val="000000"/>
          <w:sz w:val="28"/>
        </w:rPr>
        <w:t>
      M141 – Сестринское дело</w:t>
      </w:r>
    </w:p>
    <w:bookmarkEnd w:id="102"/>
    <w:bookmarkStart w:name="z374" w:id="103"/>
    <w:p>
      <w:pPr>
        <w:spacing w:after="0"/>
        <w:ind w:left="0"/>
        <w:jc w:val="both"/>
      </w:pPr>
      <w:r>
        <w:rPr>
          <w:rFonts w:ascii="Times New Roman"/>
          <w:b w:val="false"/>
          <w:i w:val="false"/>
          <w:color w:val="000000"/>
          <w:sz w:val="28"/>
        </w:rPr>
        <w:t>
      1. НАО "Медицинский университет Караганда";</w:t>
      </w:r>
    </w:p>
    <w:bookmarkEnd w:id="103"/>
    <w:bookmarkStart w:name="z375" w:id="104"/>
    <w:p>
      <w:pPr>
        <w:spacing w:after="0"/>
        <w:ind w:left="0"/>
        <w:jc w:val="both"/>
      </w:pPr>
      <w:r>
        <w:rPr>
          <w:rFonts w:ascii="Times New Roman"/>
          <w:b w:val="false"/>
          <w:i w:val="false"/>
          <w:color w:val="000000"/>
          <w:sz w:val="28"/>
        </w:rPr>
        <w:t>
      2. НАО "Западно-Казахстанский медицинский университет имени Марата Оспанова";</w:t>
      </w:r>
    </w:p>
    <w:bookmarkEnd w:id="104"/>
    <w:bookmarkStart w:name="z376" w:id="105"/>
    <w:p>
      <w:pPr>
        <w:spacing w:after="0"/>
        <w:ind w:left="0"/>
        <w:jc w:val="both"/>
      </w:pPr>
      <w:r>
        <w:rPr>
          <w:rFonts w:ascii="Times New Roman"/>
          <w:b w:val="false"/>
          <w:i w:val="false"/>
          <w:color w:val="000000"/>
          <w:sz w:val="28"/>
        </w:rPr>
        <w:t>
      3. НАО "Медицинский университет Астана";</w:t>
      </w:r>
    </w:p>
    <w:bookmarkEnd w:id="105"/>
    <w:bookmarkStart w:name="z377" w:id="106"/>
    <w:p>
      <w:pPr>
        <w:spacing w:after="0"/>
        <w:ind w:left="0"/>
        <w:jc w:val="both"/>
      </w:pPr>
      <w:r>
        <w:rPr>
          <w:rFonts w:ascii="Times New Roman"/>
          <w:b w:val="false"/>
          <w:i w:val="false"/>
          <w:color w:val="000000"/>
          <w:sz w:val="28"/>
        </w:rPr>
        <w:t>
      4. НАО "Медицинский университет Семей";</w:t>
      </w:r>
    </w:p>
    <w:bookmarkEnd w:id="106"/>
    <w:bookmarkStart w:name="z378" w:id="107"/>
    <w:p>
      <w:pPr>
        <w:spacing w:after="0"/>
        <w:ind w:left="0"/>
        <w:jc w:val="both"/>
      </w:pPr>
      <w:r>
        <w:rPr>
          <w:rFonts w:ascii="Times New Roman"/>
          <w:b w:val="false"/>
          <w:i w:val="false"/>
          <w:color w:val="000000"/>
          <w:sz w:val="28"/>
        </w:rPr>
        <w:t>
      5. АО "Южно-Казахстанская медицинская академия";</w:t>
      </w:r>
    </w:p>
    <w:bookmarkEnd w:id="107"/>
    <w:bookmarkStart w:name="z379" w:id="108"/>
    <w:p>
      <w:pPr>
        <w:spacing w:after="0"/>
        <w:ind w:left="0"/>
        <w:jc w:val="both"/>
      </w:pPr>
      <w:r>
        <w:rPr>
          <w:rFonts w:ascii="Times New Roman"/>
          <w:b w:val="false"/>
          <w:i w:val="false"/>
          <w:color w:val="000000"/>
          <w:sz w:val="28"/>
        </w:rPr>
        <w:t>
      6. НАО "Казахский национальный университет имени аль-Фараби"*;</w:t>
      </w:r>
    </w:p>
    <w:bookmarkEnd w:id="108"/>
    <w:bookmarkStart w:name="z380" w:id="109"/>
    <w:p>
      <w:pPr>
        <w:spacing w:after="0"/>
        <w:ind w:left="0"/>
        <w:jc w:val="both"/>
      </w:pPr>
      <w:r>
        <w:rPr>
          <w:rFonts w:ascii="Times New Roman"/>
          <w:b w:val="false"/>
          <w:i w:val="false"/>
          <w:color w:val="000000"/>
          <w:sz w:val="28"/>
        </w:rPr>
        <w:t>
      7. НАО "Казахский Национальный медицинский университет имени С.Д. Асфендиярова"*.</w:t>
      </w:r>
    </w:p>
    <w:bookmarkEnd w:id="109"/>
    <w:bookmarkStart w:name="z381" w:id="110"/>
    <w:p>
      <w:pPr>
        <w:spacing w:after="0"/>
        <w:ind w:left="0"/>
        <w:jc w:val="both"/>
      </w:pPr>
      <w:r>
        <w:rPr>
          <w:rFonts w:ascii="Times New Roman"/>
          <w:b w:val="false"/>
          <w:i w:val="false"/>
          <w:color w:val="000000"/>
          <w:sz w:val="28"/>
        </w:rPr>
        <w:t>
      M142 – Фармация</w:t>
      </w:r>
    </w:p>
    <w:bookmarkEnd w:id="110"/>
    <w:bookmarkStart w:name="z382" w:id="111"/>
    <w:p>
      <w:pPr>
        <w:spacing w:after="0"/>
        <w:ind w:left="0"/>
        <w:jc w:val="both"/>
      </w:pPr>
      <w:r>
        <w:rPr>
          <w:rFonts w:ascii="Times New Roman"/>
          <w:b w:val="false"/>
          <w:i w:val="false"/>
          <w:color w:val="000000"/>
          <w:sz w:val="28"/>
        </w:rPr>
        <w:t>
      1. НАО "Медицинский университет Караганда";</w:t>
      </w:r>
    </w:p>
    <w:bookmarkEnd w:id="111"/>
    <w:bookmarkStart w:name="z383" w:id="112"/>
    <w:p>
      <w:pPr>
        <w:spacing w:after="0"/>
        <w:ind w:left="0"/>
        <w:jc w:val="both"/>
      </w:pPr>
      <w:r>
        <w:rPr>
          <w:rFonts w:ascii="Times New Roman"/>
          <w:b w:val="false"/>
          <w:i w:val="false"/>
          <w:color w:val="000000"/>
          <w:sz w:val="28"/>
        </w:rPr>
        <w:t>
      2. НАО "Медицинский университет Астана";</w:t>
      </w:r>
    </w:p>
    <w:bookmarkEnd w:id="112"/>
    <w:bookmarkStart w:name="z384" w:id="113"/>
    <w:p>
      <w:pPr>
        <w:spacing w:after="0"/>
        <w:ind w:left="0"/>
        <w:jc w:val="both"/>
      </w:pPr>
      <w:r>
        <w:rPr>
          <w:rFonts w:ascii="Times New Roman"/>
          <w:b w:val="false"/>
          <w:i w:val="false"/>
          <w:color w:val="000000"/>
          <w:sz w:val="28"/>
        </w:rPr>
        <w:t>
      3. АО "Южно-Казахстанская медицинская академия";</w:t>
      </w:r>
    </w:p>
    <w:bookmarkEnd w:id="113"/>
    <w:bookmarkStart w:name="z385" w:id="114"/>
    <w:p>
      <w:pPr>
        <w:spacing w:after="0"/>
        <w:ind w:left="0"/>
        <w:jc w:val="both"/>
      </w:pPr>
      <w:r>
        <w:rPr>
          <w:rFonts w:ascii="Times New Roman"/>
          <w:b w:val="false"/>
          <w:i w:val="false"/>
          <w:color w:val="000000"/>
          <w:sz w:val="28"/>
        </w:rPr>
        <w:t>
      4. НАО "Казахский национальный университет имени аль-Фараби"*;</w:t>
      </w:r>
    </w:p>
    <w:bookmarkEnd w:id="114"/>
    <w:bookmarkStart w:name="z386" w:id="115"/>
    <w:p>
      <w:pPr>
        <w:spacing w:after="0"/>
        <w:ind w:left="0"/>
        <w:jc w:val="both"/>
      </w:pPr>
      <w:r>
        <w:rPr>
          <w:rFonts w:ascii="Times New Roman"/>
          <w:b w:val="false"/>
          <w:i w:val="false"/>
          <w:color w:val="000000"/>
          <w:sz w:val="28"/>
        </w:rPr>
        <w:t>
      5. НАО "Казахский Национальный медицинский университет имени С.Д. Асфендиярова"*.</w:t>
      </w:r>
    </w:p>
    <w:bookmarkEnd w:id="115"/>
    <w:bookmarkStart w:name="z387" w:id="116"/>
    <w:p>
      <w:pPr>
        <w:spacing w:after="0"/>
        <w:ind w:left="0"/>
        <w:jc w:val="both"/>
      </w:pPr>
      <w:r>
        <w:rPr>
          <w:rFonts w:ascii="Times New Roman"/>
          <w:b w:val="false"/>
          <w:i w:val="false"/>
          <w:color w:val="000000"/>
          <w:sz w:val="28"/>
        </w:rPr>
        <w:t>
      M143 – Биомедицина</w:t>
      </w:r>
    </w:p>
    <w:bookmarkEnd w:id="116"/>
    <w:bookmarkStart w:name="z388" w:id="117"/>
    <w:p>
      <w:pPr>
        <w:spacing w:after="0"/>
        <w:ind w:left="0"/>
        <w:jc w:val="both"/>
      </w:pPr>
      <w:r>
        <w:rPr>
          <w:rFonts w:ascii="Times New Roman"/>
          <w:b w:val="false"/>
          <w:i w:val="false"/>
          <w:color w:val="000000"/>
          <w:sz w:val="28"/>
        </w:rPr>
        <w:t>
      1. НАО "Медицинский университет Караганда";</w:t>
      </w:r>
    </w:p>
    <w:bookmarkEnd w:id="117"/>
    <w:bookmarkStart w:name="z389" w:id="118"/>
    <w:p>
      <w:pPr>
        <w:spacing w:after="0"/>
        <w:ind w:left="0"/>
        <w:jc w:val="both"/>
      </w:pPr>
      <w:r>
        <w:rPr>
          <w:rFonts w:ascii="Times New Roman"/>
          <w:b w:val="false"/>
          <w:i w:val="false"/>
          <w:color w:val="000000"/>
          <w:sz w:val="28"/>
        </w:rPr>
        <w:t>
      2. НАО "Западно-Казахстанский медицинский университет имени Марата Оспанова";</w:t>
      </w:r>
    </w:p>
    <w:bookmarkEnd w:id="118"/>
    <w:bookmarkStart w:name="z390" w:id="119"/>
    <w:p>
      <w:pPr>
        <w:spacing w:after="0"/>
        <w:ind w:left="0"/>
        <w:jc w:val="both"/>
      </w:pPr>
      <w:r>
        <w:rPr>
          <w:rFonts w:ascii="Times New Roman"/>
          <w:b w:val="false"/>
          <w:i w:val="false"/>
          <w:color w:val="000000"/>
          <w:sz w:val="28"/>
        </w:rPr>
        <w:t>
      3. НАО "Казахский Национальный медицинский университет имени С.Д. Асфендиярова"*.</w:t>
      </w:r>
    </w:p>
    <w:bookmarkEnd w:id="119"/>
    <w:bookmarkStart w:name="z391" w:id="120"/>
    <w:p>
      <w:pPr>
        <w:spacing w:after="0"/>
        <w:ind w:left="0"/>
        <w:jc w:val="both"/>
      </w:pPr>
      <w:r>
        <w:rPr>
          <w:rFonts w:ascii="Times New Roman"/>
          <w:b w:val="false"/>
          <w:i w:val="false"/>
          <w:color w:val="000000"/>
          <w:sz w:val="28"/>
        </w:rPr>
        <w:t>
      M144 – Медицина</w:t>
      </w:r>
    </w:p>
    <w:bookmarkEnd w:id="120"/>
    <w:bookmarkStart w:name="z392" w:id="121"/>
    <w:p>
      <w:pPr>
        <w:spacing w:after="0"/>
        <w:ind w:left="0"/>
        <w:jc w:val="both"/>
      </w:pPr>
      <w:r>
        <w:rPr>
          <w:rFonts w:ascii="Times New Roman"/>
          <w:b w:val="false"/>
          <w:i w:val="false"/>
          <w:color w:val="000000"/>
          <w:sz w:val="28"/>
        </w:rPr>
        <w:t>
      1. НАО "Западно-Казахстанский медицинский университет имени Марата Оспанова";</w:t>
      </w:r>
    </w:p>
    <w:bookmarkEnd w:id="121"/>
    <w:bookmarkStart w:name="z393" w:id="122"/>
    <w:p>
      <w:pPr>
        <w:spacing w:after="0"/>
        <w:ind w:left="0"/>
        <w:jc w:val="both"/>
      </w:pPr>
      <w:r>
        <w:rPr>
          <w:rFonts w:ascii="Times New Roman"/>
          <w:b w:val="false"/>
          <w:i w:val="false"/>
          <w:color w:val="000000"/>
          <w:sz w:val="28"/>
        </w:rPr>
        <w:t>
      2. НАО "Медицинский университет Астана";</w:t>
      </w:r>
    </w:p>
    <w:bookmarkEnd w:id="122"/>
    <w:bookmarkStart w:name="z394" w:id="123"/>
    <w:p>
      <w:pPr>
        <w:spacing w:after="0"/>
        <w:ind w:left="0"/>
        <w:jc w:val="both"/>
      </w:pPr>
      <w:r>
        <w:rPr>
          <w:rFonts w:ascii="Times New Roman"/>
          <w:b w:val="false"/>
          <w:i w:val="false"/>
          <w:color w:val="000000"/>
          <w:sz w:val="28"/>
        </w:rPr>
        <w:t>
      3. НУО "Казахстанско-Российский медицинский университет";</w:t>
      </w:r>
    </w:p>
    <w:bookmarkEnd w:id="123"/>
    <w:bookmarkStart w:name="z395" w:id="124"/>
    <w:p>
      <w:pPr>
        <w:spacing w:after="0"/>
        <w:ind w:left="0"/>
        <w:jc w:val="both"/>
      </w:pPr>
      <w:r>
        <w:rPr>
          <w:rFonts w:ascii="Times New Roman"/>
          <w:b w:val="false"/>
          <w:i w:val="false"/>
          <w:color w:val="000000"/>
          <w:sz w:val="28"/>
        </w:rPr>
        <w:t>
      4. НАО "Медицинский университет Семей";</w:t>
      </w:r>
    </w:p>
    <w:bookmarkEnd w:id="124"/>
    <w:bookmarkStart w:name="z396" w:id="125"/>
    <w:p>
      <w:pPr>
        <w:spacing w:after="0"/>
        <w:ind w:left="0"/>
        <w:jc w:val="both"/>
      </w:pPr>
      <w:r>
        <w:rPr>
          <w:rFonts w:ascii="Times New Roman"/>
          <w:b w:val="false"/>
          <w:i w:val="false"/>
          <w:color w:val="000000"/>
          <w:sz w:val="28"/>
        </w:rPr>
        <w:t>
      5. АО "Южно-Казахстанская медицинская академия";</w:t>
      </w:r>
    </w:p>
    <w:bookmarkEnd w:id="125"/>
    <w:bookmarkStart w:name="z397" w:id="126"/>
    <w:p>
      <w:pPr>
        <w:spacing w:after="0"/>
        <w:ind w:left="0"/>
        <w:jc w:val="both"/>
      </w:pPr>
      <w:r>
        <w:rPr>
          <w:rFonts w:ascii="Times New Roman"/>
          <w:b w:val="false"/>
          <w:i w:val="false"/>
          <w:color w:val="000000"/>
          <w:sz w:val="28"/>
        </w:rPr>
        <w:t>
      6. ТОО Казахстанский медицинский университет "ВШОЗ";</w:t>
      </w:r>
    </w:p>
    <w:bookmarkEnd w:id="126"/>
    <w:bookmarkStart w:name="z398" w:id="127"/>
    <w:p>
      <w:pPr>
        <w:spacing w:after="0"/>
        <w:ind w:left="0"/>
        <w:jc w:val="both"/>
      </w:pPr>
      <w:r>
        <w:rPr>
          <w:rFonts w:ascii="Times New Roman"/>
          <w:b w:val="false"/>
          <w:i w:val="false"/>
          <w:color w:val="000000"/>
          <w:sz w:val="28"/>
        </w:rPr>
        <w:t>
      7. НАО "Медицинский университет Караганда";</w:t>
      </w:r>
    </w:p>
    <w:bookmarkEnd w:id="127"/>
    <w:bookmarkStart w:name="z399" w:id="128"/>
    <w:p>
      <w:pPr>
        <w:spacing w:after="0"/>
        <w:ind w:left="0"/>
        <w:jc w:val="both"/>
      </w:pPr>
      <w:r>
        <w:rPr>
          <w:rFonts w:ascii="Times New Roman"/>
          <w:b w:val="false"/>
          <w:i w:val="false"/>
          <w:color w:val="000000"/>
          <w:sz w:val="28"/>
        </w:rPr>
        <w:t>
      8. НАО "Казахский Национальный медицинский университет имени С.Д. Асфендиярова"*;</w:t>
      </w:r>
    </w:p>
    <w:bookmarkEnd w:id="128"/>
    <w:bookmarkStart w:name="z400" w:id="129"/>
    <w:p>
      <w:pPr>
        <w:spacing w:after="0"/>
        <w:ind w:left="0"/>
        <w:jc w:val="both"/>
      </w:pPr>
      <w:r>
        <w:rPr>
          <w:rFonts w:ascii="Times New Roman"/>
          <w:b w:val="false"/>
          <w:i w:val="false"/>
          <w:color w:val="000000"/>
          <w:sz w:val="28"/>
        </w:rPr>
        <w:t>
      9. Международный Казахско-Турецкий университет имени Х.А. Ясави*.</w:t>
      </w:r>
    </w:p>
    <w:bookmarkEnd w:id="129"/>
    <w:bookmarkStart w:name="z401" w:id="130"/>
    <w:p>
      <w:pPr>
        <w:spacing w:after="0"/>
        <w:ind w:left="0"/>
        <w:jc w:val="both"/>
      </w:pPr>
      <w:r>
        <w:rPr>
          <w:rFonts w:ascii="Times New Roman"/>
          <w:b w:val="false"/>
          <w:i w:val="false"/>
          <w:color w:val="000000"/>
          <w:sz w:val="28"/>
        </w:rPr>
        <w:t>
      M145 – Медико-профилактическое дело</w:t>
      </w:r>
    </w:p>
    <w:bookmarkEnd w:id="130"/>
    <w:bookmarkStart w:name="z402" w:id="131"/>
    <w:p>
      <w:pPr>
        <w:spacing w:after="0"/>
        <w:ind w:left="0"/>
        <w:jc w:val="both"/>
      </w:pPr>
      <w:r>
        <w:rPr>
          <w:rFonts w:ascii="Times New Roman"/>
          <w:b w:val="false"/>
          <w:i w:val="false"/>
          <w:color w:val="000000"/>
          <w:sz w:val="28"/>
        </w:rPr>
        <w:t>
      1. НАО "Западно-Казахстанский медицинский университет имени Марата Оспанова";</w:t>
      </w:r>
    </w:p>
    <w:bookmarkEnd w:id="131"/>
    <w:bookmarkStart w:name="z403" w:id="132"/>
    <w:p>
      <w:pPr>
        <w:spacing w:after="0"/>
        <w:ind w:left="0"/>
        <w:jc w:val="both"/>
      </w:pPr>
      <w:r>
        <w:rPr>
          <w:rFonts w:ascii="Times New Roman"/>
          <w:b w:val="false"/>
          <w:i w:val="false"/>
          <w:color w:val="000000"/>
          <w:sz w:val="28"/>
        </w:rPr>
        <w:t>
      2. ТОО Казахстанский медицинский университет "ВШОЗ";</w:t>
      </w:r>
    </w:p>
    <w:bookmarkEnd w:id="132"/>
    <w:bookmarkStart w:name="z404" w:id="133"/>
    <w:p>
      <w:pPr>
        <w:spacing w:after="0"/>
        <w:ind w:left="0"/>
        <w:jc w:val="both"/>
      </w:pPr>
      <w:r>
        <w:rPr>
          <w:rFonts w:ascii="Times New Roman"/>
          <w:b w:val="false"/>
          <w:i w:val="false"/>
          <w:color w:val="000000"/>
          <w:sz w:val="28"/>
        </w:rPr>
        <w:t>
      3. НАО "Медицинский университет Караганда";</w:t>
      </w:r>
    </w:p>
    <w:bookmarkEnd w:id="133"/>
    <w:bookmarkStart w:name="z405" w:id="134"/>
    <w:p>
      <w:pPr>
        <w:spacing w:after="0"/>
        <w:ind w:left="0"/>
        <w:jc w:val="both"/>
      </w:pPr>
      <w:r>
        <w:rPr>
          <w:rFonts w:ascii="Times New Roman"/>
          <w:b w:val="false"/>
          <w:i w:val="false"/>
          <w:color w:val="000000"/>
          <w:sz w:val="28"/>
        </w:rPr>
        <w:t>
      4. НАО "Казахский Национальный медицинский университет имени С.Д. Асфендиярова"*.</w:t>
      </w:r>
    </w:p>
    <w:bookmarkEnd w:id="134"/>
    <w:bookmarkStart w:name="z406" w:id="135"/>
    <w:p>
      <w:pPr>
        <w:spacing w:after="0"/>
        <w:ind w:left="0"/>
        <w:jc w:val="both"/>
      </w:pPr>
      <w:r>
        <w:rPr>
          <w:rFonts w:ascii="Times New Roman"/>
          <w:b w:val="false"/>
          <w:i w:val="false"/>
          <w:color w:val="000000"/>
          <w:sz w:val="28"/>
        </w:rPr>
        <w:t>
      Примечание: расшифровка аббревиатур</w:t>
      </w:r>
    </w:p>
    <w:bookmarkEnd w:id="135"/>
    <w:bookmarkStart w:name="z407" w:id="136"/>
    <w:p>
      <w:pPr>
        <w:spacing w:after="0"/>
        <w:ind w:left="0"/>
        <w:jc w:val="both"/>
      </w:pPr>
      <w:r>
        <w:rPr>
          <w:rFonts w:ascii="Times New Roman"/>
          <w:b w:val="false"/>
          <w:i w:val="false"/>
          <w:color w:val="000000"/>
          <w:sz w:val="28"/>
        </w:rPr>
        <w:t>
      НАО – Некоммерческое акционерное общество;</w:t>
      </w:r>
    </w:p>
    <w:bookmarkEnd w:id="136"/>
    <w:bookmarkStart w:name="z408" w:id="137"/>
    <w:p>
      <w:pPr>
        <w:spacing w:after="0"/>
        <w:ind w:left="0"/>
        <w:jc w:val="both"/>
      </w:pPr>
      <w:r>
        <w:rPr>
          <w:rFonts w:ascii="Times New Roman"/>
          <w:b w:val="false"/>
          <w:i w:val="false"/>
          <w:color w:val="000000"/>
          <w:sz w:val="28"/>
        </w:rPr>
        <w:t xml:space="preserve">
      НУО – Негосударственное учреждение образования; </w:t>
      </w:r>
    </w:p>
    <w:bookmarkEnd w:id="137"/>
    <w:bookmarkStart w:name="z409" w:id="138"/>
    <w:p>
      <w:pPr>
        <w:spacing w:after="0"/>
        <w:ind w:left="0"/>
        <w:jc w:val="both"/>
      </w:pPr>
      <w:r>
        <w:rPr>
          <w:rFonts w:ascii="Times New Roman"/>
          <w:b w:val="false"/>
          <w:i w:val="false"/>
          <w:color w:val="000000"/>
          <w:sz w:val="28"/>
        </w:rPr>
        <w:t>
      АО - Акционерное общество;</w:t>
      </w:r>
    </w:p>
    <w:bookmarkEnd w:id="138"/>
    <w:bookmarkStart w:name="z410" w:id="139"/>
    <w:p>
      <w:pPr>
        <w:spacing w:after="0"/>
        <w:ind w:left="0"/>
        <w:jc w:val="both"/>
      </w:pPr>
      <w:r>
        <w:rPr>
          <w:rFonts w:ascii="Times New Roman"/>
          <w:b w:val="false"/>
          <w:i w:val="false"/>
          <w:color w:val="000000"/>
          <w:sz w:val="28"/>
        </w:rPr>
        <w:t xml:space="preserve">
      ТОО Казахстанский медицинский университет "ВШОЗ" - Товарищество с ограниченной ответственностью Казахский медицинский университет "Высшая школа общественного здравоохранения". </w:t>
      </w:r>
    </w:p>
    <w:bookmarkEnd w:id="139"/>
    <w:bookmarkStart w:name="z411" w:id="140"/>
    <w:p>
      <w:pPr>
        <w:spacing w:after="0"/>
        <w:ind w:left="0"/>
        <w:jc w:val="both"/>
      </w:pPr>
      <w:r>
        <w:rPr>
          <w:rFonts w:ascii="Times New Roman"/>
          <w:b w:val="false"/>
          <w:i w:val="false"/>
          <w:color w:val="000000"/>
          <w:sz w:val="28"/>
        </w:rPr>
        <w:t>
      *Количество размещенного государственного образовательного заказа указано в приложении 2 к настоящему приказу.</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