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1eafd" w14:textId="421ea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приказ исполняющего обязанности Министра здравоохранения Республики Казахстан от 29 марта 2023 года № 183 "Об утверждении Методики оценки деятельности административных государственных служащих корпуса "Б" Министерства здравоохранения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19 июня 2023 года № 354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35-1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17 мая 2023 года № 113 "О внесении изменений и дополнений в приказ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32518),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29 марта 2023 года № 183 "Об утверждении Методики оценки деятельности административных государственных служащих корпуса "Б" Министерства здравоохранения Республики Казахстан" следующие дополнения и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Министерства здравоохранения Республики Казахстан, утвержденной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12) следующего содержания: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руководителем.";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органовв.";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января 2022 года по 31 декабря 2022 года осуществляется в порядке установленным главой 6 настоящей Методики.";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вызова.";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6 следующего содержания: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Порядок оценки деятельности административных государственных служащих корпуса "Б" за период работы с 1 января 2022 года по 31 декабря 2022 года, находящихся в социальных отпусках, периоде временной нетрудоспособности.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настоящей Методике.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Порядок оценки достижения КЦИ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проведения оценки непосредственный руководитель служащего корпуса "Б" заполняет лист оценки по КЦИ по форме, согласно приложению 10 к настоящей Методике, и подписывает его.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Рассмотрение результатов оценки Комиссией и обжалование результатов оценки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настоящей методике (далее – протокол).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9, 10 и 11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подпункт 12) пункта 2, абзац второй пункта 5 и глава 6 Методики оценки деятельности административных государственных служащих корпуса "Б" Министерства здравоохранения Республики Казахстан, а также приложения 9, 10 и 11 к Методике оценки деятельности административных государственных служащих корпуса "Б" Министерства здравоохранения Республики Казахстан действуют до 31 августа 2023 года.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управления персоналом Министерства здравоохранения Республики Казахстан обеспечить в течение пяти календарных дней со дня принятия настоящего приказа: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его копии, копии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29 марта 2023 года № 183 "Об утверждении Методики оценки деятельности административных государственных служащих корпуса "Б" Министерства здравоохранения Республики Казахстан"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Руководителя аппарата Министерства здравоохранения Республики Казахстан Абдильдина Б.С.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первого официального опубликования.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2023 года № 354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bookmarkStart w:name="z8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служащего корпуса "Б" ___________________________________________ год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2023 года № 354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bookmarkStart w:name="z10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(Ф.И.О., должность оцениваемого лица)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</w:t>
      </w:r>
    </w:p>
    <w:bookmarkEnd w:id="71"/>
    <w:bookmarkStart w:name="z10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72"/>
    <w:bookmarkStart w:name="z10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</w:t>
      </w:r>
    </w:p>
    <w:bookmarkEnd w:id="73"/>
    <w:bookmarkStart w:name="z10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функциональные обязанности надлежащим образом, выполняет</w:t>
      </w:r>
    </w:p>
    <w:bookmarkEnd w:id="74"/>
    <w:bookmarkStart w:name="z10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функциональные обязанности удовлетворительно,</w:t>
      </w:r>
    </w:p>
    <w:bookmarkEnd w:id="75"/>
    <w:bookmarkStart w:name="z10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функциональные обязанности не удовлетворительно)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2023 года № 354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</w:t>
            </w:r>
          </w:p>
        </w:tc>
      </w:tr>
    </w:tbl>
    <w:bookmarkStart w:name="z11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 год)</w:t>
      </w:r>
    </w:p>
    <w:bookmarkEnd w:id="77"/>
    <w:bookmarkStart w:name="z11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оценки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79"/>
    <w:bookmarkStart w:name="z11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bookmarkEnd w:id="80"/>
    <w:bookmarkStart w:name="z11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81"/>
    <w:p>
      <w:pPr>
        <w:spacing w:after="0"/>
        <w:ind w:left="0"/>
        <w:jc w:val="both"/>
      </w:pPr>
      <w:bookmarkStart w:name="z118" w:id="82"/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инициалы, подпись)</w:t>
      </w:r>
    </w:p>
    <w:p>
      <w:pPr>
        <w:spacing w:after="0"/>
        <w:ind w:left="0"/>
        <w:jc w:val="both"/>
      </w:pPr>
      <w:bookmarkStart w:name="z119" w:id="83"/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инициалы, подпись)</w:t>
      </w:r>
    </w:p>
    <w:p>
      <w:pPr>
        <w:spacing w:after="0"/>
        <w:ind w:left="0"/>
        <w:jc w:val="both"/>
      </w:pPr>
      <w:bookmarkStart w:name="z120" w:id="84"/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_____________________________ Дата: ___________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