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f38d" w14:textId="6faf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Комитета санитарно-эпидемиологического контроля Министерства здравоохранения Республики Казахстан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июня 2023 года № 328.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от 5 апреля 2023 года № 71 (зарегистрированный в Реестре государственной регистрации нормативных правовых актов за № 32237)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корпуса "Б":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здравоохранения РК от 15.04.2024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руководителей территориальных подразделений Комитета санитарно-эпидемиологического контроля Министерства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15.04.2024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9 августа 2022 года № 676 "О внесении изменения в приказ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здравоохранения Республики Казахстан Абдильдина Б.С.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письмом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от 1 июня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328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здравоохранения РК от 15.04.2024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328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с изменениями, внесенными приказом Министра здравоохранения РК от 05.12.2023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территориального подразделения Комитета санитарно-эпидемиологического контроля Министерства здравоохранения Республики Казахстан, (20 единиц), категория С-О-1, 24-23-1, 24-24-1, 24-25-1, 24-26-1, 24-27-1, 24-28-1, 24-29-1, 24-30-1, 24-31-1, 24-32-1, 24-33-1, 24-34-1, 24-35-1, 24-36-1, 24-37-1, 24-38-1, 24-39-1, 24-41-1, 24-42-1, 24-43-1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здравоохранение (медико-профилактическое дело и/или медицина и/или санитария, гигиена, эпидемиология).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планирование, реализация работы и эффективное взаимодействие всех структурных подразделений Департамента и районных Управлений. Реализация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а также контроля и надзора за соблюдением требований, установленных техническими регламентами в пределах компетенции. Оказание, координация, мониторинг государственных услуг в сфере санитарно-эпидемиологического благополучия населения. Обеспечение Департамента квалифицированными кадрами, рациональное использование и развитие их профессиональных знаний и опыта, соблюдения исполнительской и трудовой дисциплины, качества работы по управлению документацией. Обеспечение исполнения сотрудниками Департамента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Казахстан, (1 единица), категория С-О-1, 24-40-1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здравоохранение (медико-профилактическое дело и/или медицина и/или санитария, гигиена, эпидемиология).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планирование, реализация работы и эффективное взаимодействие всех структурных подразделений Департамента на транспорте и отделенческих Управлений. Реализация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а также контроля и надзора за соблюдением требований, установленных техническими регламентами в пределах компетенции. Осуществление государственного санитарно-эпидемиологического контроля и надзора на транспорте. Оказание, координация, мониторинг государственных услуг в сфере санитарно-эпидемиологического благополучия населения, выдача разрешительных документов, приостановление их действия, а также лишение (отзыв) в соответствии с законодательством Республики Казахстан. Обеспечение Департамента квалифицированными кадрами, рациональное использование и развитие их профессиональных знаний и опыта, соблюдения исполнительской и трудовой дисциплины, качества работы по управлению документацией. Обеспечение исполнения сотрудниками Департамента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