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025c" w14:textId="23b0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мая 2023 года № 292. Утратил силу приказом Министра здравоохранения Республики Казахстан от 11 июня 2025 года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11.06.2025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требованиями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5 апреля 2023 года № 71 (зарегистрирован в Реестре государственной регистрации нормативных правовых актов под № 32237) и приказами руководителя аппарата Министерства здравоохранения Республики Казахстан от 9 марта 2022 года № 160 "Об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подразделений" и от 7 апреля 2022 года № 251 "Об утверждении штатной численности Комитета санитарно-эпидемиологического контроля Министерства здравоохранения Республики Казахстан и его территориальных подразделений",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 в течение пяти рабочих дней со дня принятия настоящего приказа: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