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0340" w14:textId="dc60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8 октября 2020 года № 645 "Об утверждении положений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мая 2023 года № 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645 "Об утверждении положений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 и его территориальных подразделений"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Акмолинской области",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020000, Республика Казахстан, Акмолинская область, город Кокшетау, проспект Н. Назарбаева, 60".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(далее – Комитет) в установленном законодательством порядке обеспечить в течение десяти календарных дней со дня принятия настоящего приказа: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Комитета по Акмолинской области уведомить Департамент юстиции Акмолинской области в течение одного месяца после официального опубликования настоящего приказа.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здравоохранения Республики Казахстан.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