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f3f1" w14:textId="84f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внедрению автоматизированного процесса предоставления листа о временной нетрудоспособности в электронном виде государственным служащим, прикрепленным к РГП "Больница Медицинского центра Управления делами Президента Республики Казахстан" на ПХВ и проживающим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31 октября 2023 года № 160, Председателя Агентства Республики Казахстан по делам государственной службы от 31 октября 2023 года № 212, Министра цифрового развития, инноваций и аэрокосмической промышленности Республики Казахстан от 8 ноября 2023 года № 530/НҚ, Министра труда и социальной защиты населения Республики Казахстан от 2 ноября 2023 года № 462 и Руководителя государственного учреждения "Медицинский центр Управления делами Президента Республики Казахстан" от 24 ноября 2023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актов, не подлежащих государственной регистрации в органах юстиции, утвержденного приказом Министра юстиции Республики Казахстан от 26 июня 2023 года № 408 (зарегистрирован в Реестре государственной регистрации нормативных актов за № 32893)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с 27 ноября 2023 года до 1 апреля 2024 года пилотный проект по внедрению автоматизированного процесса предоставления листа о временной нетрудоспособности в электронном виде государственным служащим, прикрепленным к РГП "Больница Медицинского центра Управления делами Президента Республики Казахстан" и проживающим в городе Астана, за исключением лиц, обслуживающихся в первом поликлиническом отделении.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(кадровой службе) государственных органов города Астаны получать из интегрированной информационной системы "Е-қызмет" лист о временной нетрудоспособности (за исключением листа о временной нетрудоспособности по беременности и родам) в электронном виде на государственных служащих, прикрепленных к РГП "Больница Медицинского центра Управления делами Президента Республики Казахстан" на ПХВ и проживающих в городе Астана, за исключением лиц, обслуживающихся в первом поликлиническом отделении.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внедрению автоматизированного процесса предоставления листа о временной нетрудоспособности (за исключением листа о временной нетрудоспособности по беременности и родам) в электронном виде государственным служащим, прикрепленным к РГП "Больница Медицинского центра Управления делами Президента Республики Казахстан" на ПХВ и проживающим в городе Астана, за исключением лиц, обслуживающихся в первом поликлиническом отделении.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электронного здравоохранения Министерства здравоохранения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руководителей аппарата здравоохранения, труда и социальной защиты населения, цифрового развития, инноваций и аэрокосмической промышленности Республики Казахстан, заместителя председателя Агентства Республики Казахстан по делам государственной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со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"Медицинский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Управления делами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Президента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2023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530 /НҚ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внедрению автоматизированного процесса предоставления листа о временной нетрудоспособности (за исключением листа о временной нетрудоспособности по беременности и родам) в электронном виде государственным служащим, прикрепленным к РГП "Больница Медицинского центра Управления делами Президента Республики Казахстан" на ПХВ и проживающим в городе Астана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внедрению автоматизированного процесса предоставления листа о временной нетрудоспособности (за исключением листа о временной нетрудоспособности по беременности и родам) в электронном виде государственным служащим, прикрепленным к РГП "Больница Медицинского центра Управления делами Президента Республики Казахстан" на ПХВ и проживающим в городе Астана, за исключением лиц, обслуживающихся в первом поликлиническом отделении (далее – Алгоритм) определяет последовательность действий при реализации пилотного проекта по внедрению автоматизированного процесса предоставления листа о временной нетрудоспособности (за исключением листа о временной нетрудоспособности по беременности и родам) в электронном виде государственным служащим, прикрепленным к РГП "Больница Медицинского центра Управления делами Президента Республики Казахстан" на ПХВ и проживающим в городе Астана, за исключением лиц, обслуживающихся в первом поликлиническом отделении (далее – Пилотный проект).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"АПП" – информационная система "Амбулаторно- поликлиническая помощь", предназначенная для автоматизации процесса оказания медицинской помощи в организациях (на этапе) первичной медико-санитарной помощи;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 – медицинская информационная система;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ИИС "Е-қызмет" – интегрированная информационная система "Е-қызмет" предназначена для усовершенствования бизнес-процессов в системе управления персоналом государственной службы;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ШЭП – шлюз "Электронного правительства";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ВШЭП – внешний шлюз "Электронного правительства";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ФЛК – форматно-логический контроль;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 – государственный служащий, прикрепленный к РГП "Больница Медицинского центра Управления делами Президента Республики Казахстан" на ПХВ (далее – БМЦ) и проживающий в городе Астана, за исключением лиц, обслуживающихся в первом поликлиническом отделении, независимо от наличия или отсутствия у него заболевания или состояния, требующего оказания медицинской помощи.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термины, используемые в настоящем Алгоритме, используются в том значении, в котором они употребляются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актах.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и продление листа о временной нетрудоспособности, осуществление записи данных о состоянии здоровья пациента ведется медицинскими работниками БМЦ по городу Астана в МИС.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МИС после выдачи и продления листа о временной нетрудоспособности направляет сведения о листе временной нетрудоспособности в Единое хранилище данных ИС "АПП" посредством сервиса через ВШЭП/ШЭП.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 "АПП" посредством ШЭП получает данные от МИС, осуществляет проверку на соответствие ФЛК, записывает сведения в базу данных ИС "АПП". Перечень получаемых и передаваемых данных по листу о временной нетрудоспособности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"АПП" посредством ШЭП направляет запрос по ИИН в ИИС "Е-қызмет" (Сервис по предоставлению статуса государственного служащего, ключ сервиса: PepKyzmetP2503Sync) для получения сведений о статусе государственного служащего государственных органов для проверки ИИН пациента на наличие у него статуса "государственный служащий. При положительном ответе сервиса ИИС "Е-қызмет", ИС "АПП" отправляет сведения по листу о временной нетрудоспособности в ИИС "Е-қызмет" (Сервис получения сведений об открытии/продлении/закрытии больничного листа, ключ сервиса: EK_getStatusBL).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Полноту, подлинность, достоверность передаваемых данных, указанных в приложении к настоящему Алгоритму обеспечивают стороны информационного взаимодействия - владельцы сервиса, передающие информацию.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Интеграционное взаимодействие между информационными системами осуществляется при обязательном использовании государственного сервиса контроля доступа к персональным данным, и при строгом соблюдении Правил интегарции объектов информатизации "электронного правительства".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Иные условия выдачи и продления листа о временной нетрудоспособности пациенту, не урегулированные настоящим Алгоритмом,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Республики Казахстан от 18 ноября 2020 года № ҚР ДСМ-198/2020 (зарегистрирован в Реестре государственной регистрации нормативных актов за № 21660).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листа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листа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беременности и родам)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прикрепленным к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"Больница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на ПХВ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городе Астана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получаемых и передаваемых данных по листу о временной нетрудоспособности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серия больничного листа.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 (Первичный/продолжение листка/закрытие).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и адрес медицинской организации.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Возраст.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ФИО.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работы.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Должность.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МКБ-10.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Заключительный код МКБ-10.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 временной нетрудоспособности.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Возраст больного ребенка.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заболевания ребенка по МКБ-10.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Название заболевания ребенка по МКБ-10 при карантине.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начала и дата завершения путевки на санаторно-курортное лечение.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 режима (амбулаторный, стационарный).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Отметки о нарушении режима.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ФИО врача.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Период нахождения в стационаре.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Период временного нахождения на другой работе.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ФИО главного врача.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Направлен на МСЭ.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ФИО врача, направившего на МСЭ.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освидетельствования.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Экспертное заключение.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ФИО начальника отдела МСЭ.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Период освобождения от работы.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Должность врача.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ФИО врача.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Должность врача.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ФИО врача.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Приступить к работе.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Выдан новый лист.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Должность врача.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ФИО врача.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МИС-Отправитель.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