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a095" w14:textId="4b8a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марта 2023 года № 141. Утратил силу приказом Председателя Комитета санитарно-эпидемиологического контроля Министерства здравоохранения РК от 18.03.2025 № 26-НҚ.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санитарно-эпидемиологического контроля Министерства здравоохранения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05.03.2025).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25) </w:t>
      </w:r>
      <w:r>
        <w:rPr>
          <w:rFonts w:ascii="Times New Roman"/>
          <w:b w:val="false"/>
          <w:i w:val="false"/>
          <w:color w:val="000000"/>
          <w:sz w:val="28"/>
        </w:rPr>
        <w:t>пункта 15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Перечня организаций, находящихся в ведении Комитета: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Департаментов санитарно-эпидемиологического контроля областей </w:t>
      </w:r>
      <w:r>
        <w:rPr>
          <w:rFonts w:ascii="Times New Roman"/>
          <w:b w:val="false"/>
          <w:i w:val="false"/>
          <w:color w:val="000000"/>
          <w:sz w:val="28"/>
        </w:rPr>
        <w:t>Абай</w:t>
      </w:r>
      <w:r>
        <w:rPr>
          <w:rFonts w:ascii="Times New Roman"/>
          <w:b w:val="false"/>
          <w:i w:val="false"/>
          <w:color w:val="000000"/>
          <w:sz w:val="28"/>
        </w:rPr>
        <w:t>, Акмолинской, Актюбинской, Алматинской, Атырауской, Западно-Казахстанской, Жетісу, Жамбылской, Карагандинской, Костанайской, Кызылординской, Мангистауской, Павлодарской, Северо-Казахстанской, Туркестанской, Ұлытау, Восточно-Казахстанской, городов Алматы, Астана, Шымкента и на транспорте Комитета санитарно-эпидемиологического контроля Министерства здравоохранения Республики Казахстан,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15 исключить;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071400, Республика Казахстан, область Абай, город Семей, улица Мадениета Ешекеева, дом 44.";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Комитета, находящихся в ведении Департамента: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вице-министра здравоохранения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