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659" w14:textId="c3c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25 мая 2023 года № 57-НҚ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165-1) следующего содержания: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"165-1) положение республиканского государственного учреждения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приложению 165-1 к настоящему приказу;";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заместителя Председателя Комитета.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санитарно-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57-НҚ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010000, Республика Казахстан, город Астана, район Сарыарка, улица Желтоқсан, зд.46.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законами, актами Президента и Правительства Республики Казахстан.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