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855e" w14:textId="a358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санитарно-эпидемиологического контроля Министерства здравоохранения Республики Казахстан от 15 октября 2020 года № 1-НҚ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санитарно-эпидемиологического контроля Министерства здравоохранения Республики Казахстан от 20 марта 2023 года № 33-НҚ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санитарно-эпидемиологического контроля Министерства здравоохранения Республики Казахстан от 15 октября 2020 года № 1-НҚ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приказа,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"99) положение республиканского государственного учреждения "Восточно-Казахстанское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положение республиканского государственного учреждения "Акмолинское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приказа, текст на русском языке изложить в следующей редакции, текст на казахском языке не меняется: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"163) положение республиканского государственного учреждения "Управление санитарно-эпидемиологического контроля Алматинского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164) положение республиканского государственного учреждения "Управление санитарно-эпидемиологического контроля района Байқоңыр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165) положение республиканского государственного учреждения "Управление санитарно-эпидемиологического контроля Есильского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166) положение республиканского государственного учреждения "Управление санитарно-эпидемиологического контроля Сарыаркинского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"Аккольское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"Аршалынское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"Астраханское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"Атбасарское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"Бурабайское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"Буландынское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Биржан сал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"Егиндыкольское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"Ерейментауское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"Есильское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"Жаксынское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"Жаркаинское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"Зерендинское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"Кокшетауское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"Коргалжынское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"Косшынское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"Сандыктауское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"Степногорское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"Целиноградское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"Шортандинское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"Абайское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Ақсуат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"Аягозское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"Бескарагайское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"Бородулихинское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"Жарминское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"Кокпектинское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"Курчатовское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"Семейское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"Урджарское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"Актобинское городское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"Алгинское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"Айтекебийское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"Байганинское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"Каргалинское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"Кобдинское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"Мартукское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"Мугалжарское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"Уилское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"Темирское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"Хромтауское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"Шалкарское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"Иргизское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Алатауского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Алмалинского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Ауэзовского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Бостандыкского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Жетысуского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Медеуского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Наурызбайского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Турксибского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"Балхашское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"Енбекшиказахское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"Жамбылское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"Кегенское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"Карасайское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города Қонаев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"Райымбекское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"Талгарское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"Уйгурское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"Илийское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"Атырауское городское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"Жылыойское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"Индерское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"Исатайское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"Курмангазинское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"Кзылкугинское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"Макатское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"Махамбетское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"Акжаикское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Бәйтерек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"Бокейординское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"Бурлинское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"Жангалинское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"Жанибекское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"Казталовское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"Каратобинское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"Уральское городское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"Сырымское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"Таскалинское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"Теректинское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"Чингирлауское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"Байзакское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"Жамбылское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"Жуалынское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"Кордайское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"Меркенское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"Мойынкумское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"Сарысуское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имени Т. Рыскулова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"Таласское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"Таразское городское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"Шуское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"Аксуское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"Алакольское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"Ескельдинское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"Кербулакское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"Коксуское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"Каратальское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"Панфиловское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"Саркандское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"Талдыкорганское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"Текелийское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"Актюбинское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"Алматинское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"Атбасарское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"Атырауское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"Жамбылское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"Жана-Аркинское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"Защитинское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"Кокшетауское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"Карагандинское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"Костанайское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"Кызылординское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"Мангистауское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"Уральское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"Павлодарское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"Семейское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"Шымкентское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"Абайское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"Актогайское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"Балхашское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"Бухаржырауское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Әлихан Бөкейхан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имени Казыбек би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"Каркаралинское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"Нуринское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"Осакаровское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"Приозерское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"Саранское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"Темиртауское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"Шахтинское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"Шетское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"Алтынсаринское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"Амангельдинское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"Аркалыкское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"Денисовское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"Жангельдинское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"Житикаринское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"Камыстинское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"Карасуское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"Костанайское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города Костаная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"Лисаковское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"Мендыкаринское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"Наурзумское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"Рудненское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"Сарыкольское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Беимбета Майлина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"Узункольское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"Федоровское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"Аральское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"Жалагашское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"Жанакорганское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"Казалинское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"Кармакшинское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"Кызылординское городское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"Сырдарьинское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"Шиелийское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"Актауское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"Бейнеуское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"Жанаозенское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"Каракиянское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"Мангистауское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"Мунайлинское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"Тупкараганское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Алматинского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Байқоңыр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Есильского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Сарыаркинского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Аққулы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"Аксуское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"Актогайское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"Баянаульское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"Экибастузское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"Иртышское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"Железинское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"Майское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"Павлодарское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"Павлодарское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Тереңкөл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"Успенское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"Щербактинское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"Айыртауское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"Акжарское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"Аккайынское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имени Габита Мусрепова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"Есильское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"Жамбылское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"Кызылжарское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Магжана Жумабаева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"Мамлютское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"Петропавловское городское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"Тайыншинское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"Тимирязевское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"Уалихановское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Шал акына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"Арысское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"Байдибекское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"Жетысайское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"Келесское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"Кентауское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"Казыгуртское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"Мактааральское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"Ордабасинское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"Отрарское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"Сайрамское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Сауран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"Сарыагашское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"Сузакское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"Толебийское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"Тюлькубасское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"Туркестанское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"Шардаринское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"Жанааркинское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Казахстан", "Жезказганское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Казахстан", "Каражалское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Казахстан", "Сатпаевское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Казахстан", "Улытауское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Алтай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"Глубоковское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"Зайсанское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"Катон-Карагайское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"Курчумское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"Усть-Каменогорское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"Риддерское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Самар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"Тарбагатайское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"Уланское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"Шемонаихинское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Абайского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Аль-Фарабийского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Енбекшинского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Казахстан", "Управление контроля санитарно-эпидемиологического контроля Каратауского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Тұран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15 исключить;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республиканского государственного учреждения "Бородулихинское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языке, изложить в следующей редакции, текст на казахском языке не меняется: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индекс 070400, Республика Казахстан, область Абай, Бородулихинский район, Бородулихинский сельский округ, село Бородулиха, улица Бірлік, дом 129.";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"Актюбинское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"Алматинское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"Атбасарское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"Атырауское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"Жамбылское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"Жана-Аркинское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"Защитинское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"Кокшетауское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"Карагандинское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"Костанайское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"Кызылординское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"Мангистауское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"Уральское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"Павлодарское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"Семейское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"Шымкентское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26-1), 26-2), 26-3), 26-4), следующего содержания: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организация и проведение мероприятий по санитарной охране границ на соотвествующей территории от завоза и распространения инфекционных и паразитарных заболеваний;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осуществление мероприятий по недопущению к ввозу на территорию Республики Казахстан опасных грузов и товаров, ввоз которых запрещен;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проведение, в случае необходимости, в пунктах пропуска на Государственной границе Республики Казахстан бесконтактной термометрии и изоляции лиц, прибывающих из неблагополучных по инфекционной заболеваемости стран;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27-4) организация проведения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"Атбасарское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индекс 020400, Республика Казахстан, Акмолинская область, Атбасарский район, город Атбасар, улица М.Ауезова, строение 33В, нежилое помещение 2.";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"Защитинское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республиканского государственного учреждения "Восточно-Казахстанское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"Восточно-Казахстанское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 (далее –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 (далее – Департамент),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соответствующей территории.";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"Восточно-Казахстанское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"Кокшетауское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республиканского государственного учреждения "Акмолинское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"Акмолинское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 (далее –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 (далее – Департамент),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соответствующей территории.";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"Акмолинское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"Управление санитарно-эпидемиологического контроля Алматинского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з</w:t>
      </w:r>
      <w:r>
        <w:rPr>
          <w:rFonts w:ascii="Times New Roman"/>
          <w:b w:val="false"/>
          <w:i w:val="false"/>
          <w:color w:val="000000"/>
          <w:sz w:val="28"/>
        </w:rPr>
        <w:t>аголовка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редакции, текст на казахском языке не меняется:</w:t>
      </w:r>
    </w:p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республиканского государственного учреждения "Управление санитарно-эпидемиологического контроля Алматинского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языке, изложить в следующей редакции, текст на казахском языке не меняется:</w:t>
      </w:r>
    </w:p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"Управление санитарно-эпидемиологического контроля Алматинского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 (далее –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 (далее – Департамент),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соответствующей территории.";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языке, изложить в следующей редакции, текст на казахском языке не меняется:</w:t>
      </w:r>
    </w:p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"Управление санитарно-эпидемиологического контроля Алматинского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"Управление санитарно-эпидемиологического контроля района Байқоңыр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</w:t>
      </w:r>
      <w:r>
        <w:rPr>
          <w:rFonts w:ascii="Times New Roman"/>
          <w:b w:val="false"/>
          <w:i w:val="false"/>
          <w:color w:val="000000"/>
          <w:sz w:val="28"/>
        </w:rPr>
        <w:t>заголовка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редакции, текст на казахском языке не меняется:</w:t>
      </w:r>
    </w:p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республиканского государственного учреждения "Управление санитарно-эпидемиологического контроля района Байқоңыр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языке, изложить в следующей редакции, текст на казахском языке не меняется:</w:t>
      </w:r>
    </w:p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"Управление санитарно-эпидемиологического контроля района Байқоңыр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 (далее –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 (далее – Департамент),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соответствующей территории.";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языке, изложить в следующей редакции, текст на казахском языке не меняется:</w:t>
      </w:r>
    </w:p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"Управление санитарно-эпидемиологического контроля района Байқоңыр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"Управление санитарно-эпидемиологического контроля Есильского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</w:t>
      </w:r>
      <w:r>
        <w:rPr>
          <w:rFonts w:ascii="Times New Roman"/>
          <w:b w:val="false"/>
          <w:i w:val="false"/>
          <w:color w:val="000000"/>
          <w:sz w:val="28"/>
        </w:rPr>
        <w:t>заголовка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редакции, текст на казахском языке не меняется:</w:t>
      </w:r>
    </w:p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республиканского государственного учреждения "Управление санитарно-эпидемиологического контроля Есильского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языке, изложить в следующей редакции, текст на казахском языке не меняется:</w:t>
      </w:r>
    </w:p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"Управление санитарно-эпидемиологического контроля Есильского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 (далее –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 (далее – Департамент),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соответствующей территории.";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языке, изложить в следующей редакции, текст на казахском языке не меняется:</w:t>
      </w:r>
    </w:p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"Управление санитарно-эпидемиологического контроля Есильского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"Управление санитарно-эпидемиологического контроля Сарыаркинского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</w:t>
      </w:r>
      <w:r>
        <w:rPr>
          <w:rFonts w:ascii="Times New Roman"/>
          <w:b w:val="false"/>
          <w:i w:val="false"/>
          <w:color w:val="000000"/>
          <w:sz w:val="28"/>
        </w:rPr>
        <w:t>заголовка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редакции, текст на казахском языке не меняется:</w:t>
      </w:r>
    </w:p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республиканского государственного учреждения "Управление санитарно-эпидемиологического контроля Сарыаркинского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языке, изложить в следующей редакции, текст на казахском языке не меняется:</w:t>
      </w:r>
    </w:p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"Управление санитарно-эпидемиологического контроля Сарыаркинского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 (далее –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 (далее – Департамент),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соответствующей территории.";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языке, изложить в следующей редакции, текст на казахском языке не меняется:</w:t>
      </w:r>
    </w:p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"Управление санитарно-эпидемиологического контроля Сарыаркинского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Казахстан".".</w:t>
      </w:r>
    </w:p>
    <w:bookmarkEnd w:id="25"/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Комитета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санитарно-эпидемиологического контроля Министерства здравоохранения Республики Казахстан (далее – Комитет).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пункта 2 настоящего приказа возложить на курирующего заместителя Председателя Комитета.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