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868" w14:textId="d6f5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1 июня 2022 года №2/246 "О некоторых вопросах реорганизации коммунального государственного учреждения "Управление стратегии и бюджета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декабря 2023 года № 4/650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Алматы "О некоторых вопросах реорганизации коммунального государственного учреждения "Управление стратегии и бюджета города Алматы" от 1 июня 2022 года № 2/246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14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14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публикация бюджета на доступных интернет порталах;";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7), 8) пункта 14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14 изложить в следующей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рассмотрение и согласование бюджетных программ администраторов бюджетных программ;";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14), 16), 17), 18), 19), 20), 22), 23), 24), 25), 26), 27), 29), 30), 31), 33) пункта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34), 35) пункта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составление и утверждение сводного плана финансирования по поступлениям, платежам и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изменений в индивидуальные планы финансирования и сводные планы финансирования по поступлениям, обязательствам и платежам;";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36) пункта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40), 41) пункта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обслуживание и погашение государственного долга местного исполнительного органа (займов, полученных акиматом из республиканского бюджета и других источников). Учет расходов, составление сводного плана по расходам на погашение и обслуживание долга согласно договорам и графиков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торгов по выпуску государственных ценных бумаг;";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45), 46), 47), 48), 49), 50)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осуществление процедуры по размещению временно свободных бюджетных денег во вклады (депозиты)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возврата из бюджета излишне (ошибочно) уплаченных сумм неналоговых поступлений либо их зачҰт в счҰт погашения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мониторинга выплат по погашению и обслуживания кредитов, выданных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оценки имущества в целях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проектов решений маслихатов города Алматы о местном бюджете на трҰхлетний период, внесении изменений и дополнений в бюджет, предложений по корректировке бюджета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проектов постановлений акимата о реализации решении маслихата города Алматы о бюджете города Алматы на соответствующий финансовый год.";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подпунктами 4) и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повышение эффективности бюджетных инвестиций и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оптимальной структуры местного государственного управления города;";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6-1), 6-2)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определение основных параметров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6-2)прогнозирование поступлений в местный бюджет на трехлетний период;";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 пункта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15-1), 15-2), 15-3), 15-4), 15-5), 15-6), 15-7), 15-8), 15-9), 15-10), 15-11), 15-12), 15-13), 15-14), 15-15), 15-16), 15-17)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осуществление межотраслевой координации и методологическое сопровождение по реализации проектов государственно-частного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15-2) подготовка экономических заключений на инвестиционные предложения государственных инвестиционных проектов администраторов бюджетных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15-3) подготовка экономических заключений бюджетных инвестиций и проектов государственно-частного партнерства на основании экономических экспертиз юридических лиц, определяемых местным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формирование перечня местных бюджетных инвестиционных и концессионных проектов,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15-5) мониторинг реализации местных государственных инвестиционных проектов и проектов государственно-частного партнерства для последующего проведения их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15-6) определение и согласование лимита долга города, утверждаемого центральным уполномоченным органом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15-7) определение механизмов заимствования акиматом города Алматы, в том числе заимствования у международных финансовых организаций для финансирования "зеленых" проектов в рамках реализации целей устойчивого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15-8) координация осуществления проектного управления и финансовое обеспечение деятельности Проектного офиса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15-9) проведение функционального анализа деятельности местных исполнительных органов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15-10) разработка и согласование проекта схемы управления городом Алматы для последующего утверждения маслихатом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15-11) разработка и согласование проекта постановления акимата города Алматы об утверждении лимита штатной численности государственных служащих и лиц, осуществляющих техническое обслуживание и обеспечивающих функционирование государственных органов, местных исполнительных органов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15-12) разработка и согласование проекта распоряжения акима города Алматы об утверждении штатных расписаний исполнительных органов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15-13) организация, ведение и совершенствование системы документационного обеспечения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15-14) обеспечение функционирования в управлении системы информационных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15-15)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15-16)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15-17) осуществление контроля сохранности имущества управления проведением инвентаризации, а также оформлением документов для их списания и/или передачи в соответствии с установленным законодательством порядке;".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курирующих заместителей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Коммунальному государственному учреждению "Управление экономики города Алматы" обеспечить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