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1654" w14:textId="d7c1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предельного уровня цен (тарифа) на услуги по перевозке пассажиров по социально значимым межрайонным (междугородным внутриобластным) и пригородным сообщениям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21 ноября 2023 года № 4/611. Утратило силу постановлением акимата города Алматы от 22 июля 2024 года № 3/410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Алматы от 22.07.2024 </w:t>
      </w:r>
      <w:r>
        <w:rPr>
          <w:rFonts w:ascii="Times New Roman"/>
          <w:b w:val="false"/>
          <w:i w:val="false"/>
          <w:color w:val="ff0000"/>
          <w:sz w:val="28"/>
        </w:rPr>
        <w:t>№ 3/410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предельный уровень цен (тарифа) на услуги по перевозке пассажиров по социально значимым межрайонным (междугородным внутриобластным) и пригородным сообщениям в размере 100 тенге.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Алматы.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