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a15" w14:textId="65f7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закупаемой сельскохозяйственной продукции в городе Алматы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октября 2023 года № 4/534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12-6) пункта 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Правилами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норматив субсидий закупаемой сельскохозяйственной продукции в городе Алматы на 2023 год.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действующим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течение пяти рабочих дней со дня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2023 года № 4/534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закупаемой сельскохозяйственной продукции в городе</w:t>
      </w:r>
      <w:r>
        <w:br/>
      </w:r>
      <w:r>
        <w:rPr>
          <w:rFonts w:ascii="Times New Roman"/>
          <w:b/>
          <w:i w:val="false"/>
          <w:color w:val="000000"/>
        </w:rPr>
        <w:t>Алматы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в перерасчете на сырье, (тенге/килограмм)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