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f99c" w14:textId="214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августа 2023 года № 3/439. Утратило силу постановлением акимата города Алматы от 22 июля 2024 года № 3/410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22.07.2024 </w:t>
      </w:r>
      <w:r>
        <w:rPr>
          <w:rFonts w:ascii="Times New Roman"/>
          <w:b w:val="false"/>
          <w:i w:val="false"/>
          <w:color w:val="ff0000"/>
          <w:sz w:val="28"/>
        </w:rPr>
        <w:t>№ 3/410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города Алматы в зависомости от способа платежа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посредством услуг оператора сотовой связи либо транспортной карты либо мобильного приложения за проезд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наличными деньгами за проезд – 200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