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ad53" w14:textId="417a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городских сообщениях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10 августа 2023 года № 3/437. Утратило силу постановлением акимата города Алматы от 22 июля 2024 года № 3/410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Алматы от 22.07.2024 </w:t>
      </w:r>
      <w:r>
        <w:rPr>
          <w:rFonts w:ascii="Times New Roman"/>
          <w:b w:val="false"/>
          <w:i w:val="false"/>
          <w:color w:val="ff0000"/>
          <w:sz w:val="28"/>
        </w:rPr>
        <w:t>№ 3/410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акимат города Алматы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на регулярные автомобильные перевозки пассажиров и багажа в городских сообщениях в размере 100 тенге за одну поездку пассажира.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