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216a" w14:textId="1cd2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аппаратов акимов районов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января 2023 года № 1/47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Алматы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положения коммунальных государственных учреждений: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"Аппарат акима Алатауского района города Алматы", согласно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"Аппарат акима Алмалинского района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"Аппарат акима Ауэзовского района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"Аппарат акима Бостандыкского района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"Аппарат акима Жетысуского района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"Аппарат акима Медеуского района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"Аппарат акима Наурызбайского района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"Аппарат акима Турксибского района города Алматы",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Аппаратам акимов районов города Алматы в установленном законодательством Республики Казахстан порядке обеспечить: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Алматы.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 №1/47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января 2023 года 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Алатауского района города Алматы"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Алатауского района города Алматы" (далее – аппарат акима Алатауского района) является государственным органом, осуществляющим информационно-аналитическое, организационно-правовое и материально-техническое обеспечение деятельности акима Алатауского района города Алматы.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Алатауского района не имеет ведомства.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Алатауского района,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актами, а также настоящим Положением.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Алатауского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Алатауского района вступает в гражданско-правовые отношения от собственного имени.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Алатауского района имеет право выступать стороной гражданско-правовых отношений от имени государcтва, если оно уполномочено на это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Алатауского района по вопросам своей компетенции в установленном законодательством порядке принимает решения и распоряжения, оформляемые актами акима Алатауского района города Алматы, предусмотренными законодательством Республики Казахстан.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"Аппарата акима Алатауского района города Алматы" утверждаются в соответствии с законодательством Республики Казахстан.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050065, город Алматы, Алатауский район, микрорайон "Шанырак-2" улица Жанкожа батыра, 26.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Алатауского района.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Алатауского района осуществляется из республиканского и местного бюджетов в соответствии с законодательством Республики Казахстан.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Алатауского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Алатауского района.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Алатауского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 Алатауского района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исполнения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органов, расположенными на территории района предприятиями, организациями, учреждениями и гражданами;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государственных служащих и отделов аппарата акима Алатауского района города Алматы;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определяемых акимом Алатауского района.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 и их должностных лиц необходимую информацию и материалы; 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с иском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 Алатауского района города Алматы;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 района, выносить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аппарата акима Алатауского района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услугах":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аппарата и акима Алатауского района города Алматы;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правоохранительными органами по обеспечению общественного порядка и безопасности на территории района;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акима Алатауского района города Алматы представление и защита интересов аппарата и акима района в судах, рассмотрение актов прокурорского реагирования;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ведение делопроизводства аппарата акима Алатауского, в том числе секретного, специальной связи, обработка корреспонденции, обеспечение в соответствии с требованиями нормативных правовых актов режима секретности, внутриобъектового режима в здании аппарата акима Алатауского района;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совещаний у акима района, его заместителей, руководителя аппарата акима Алатауского района, оформление и рассылка материалов, протоколов совещаний;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поручениям акима района, его заместителей, руководителя аппарата акима Алатауского района подготовка проектов решений и распоряжений акима района, их рассылка и хранение;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исполнением актов и поручений акима района и его заместителей, протокольных поручений совещаний акима района, информирование по данным вопросам акима района;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анализ обращений и выявление системных проблем, поднимаемых заявителями;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 и представителей юридических лиц;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сбору налогов и других обязательных платежей в бюджет;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службы, гражданской обороны, мобилизационной подготовки и мобилизации, а также в сфере гражданской защиты;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петиций;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исторического и культурного наследия;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обслуживания одиноких престарелых и нетрудоспособных граждан на дому;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обеспечении трудоустройства лиц, состоящих на учете в службе пробации уголовно-исполнительной инспекции, и оказание иной социально-правовой помощи;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развитию социальной инфраструктуры;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благоустройству, освещению, озеленению и санитарной очистке территории Алатауского района города Алматы;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органами местного самоуправления;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освещение деятельности акима Алатауского района города Алматы в средствах массовой информации;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общественных медиаторов;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изучение, подготовка и внесение предложений по кадровому составу;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учебы и переподготовки кадров аппарата акима Алатауского района; 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гендерных аспектов;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осуществление производства по делам об административных правонарушениях;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похозяйственного учета;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 экстренных случаях доставки тяжелобольных людей до ближайшей организации здравоохранения, оказывающей врачебную помощь;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санитарии населенных пунктов, содержания мест захоронений и погребение безродных;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социальной помощи и социального обеспечения, в том числе размещение государственного социального заказа;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жилищной помощи;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по реализации миграционных мероприятий на местном уровне;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дошкольному воспитанию и обучению, в том числе обеспечение деятельности организаций дошкольного воспитания и обучения;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работе по проектированию, строительству, реконструкции, капитальному ремонту и модернизации распределительных сетей водоснабжения, канализации, канализационных насосных станций, газоснабжения и освещения, находящихся в коммунальной собственности;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текущего ремонта автомобильных дорог;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инвентаризации жилищного фонда;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релизации подушевого нормативного финансирования творческих кружков и спортивных секций;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организация работы по размещению государственного социального заказа в неправительственных организациях; 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иные функции, возложенные на аппарат акима Алатауского района.</w:t>
      </w:r>
    </w:p>
    <w:bookmarkEnd w:id="72"/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 акима Алатауского района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Алатауского района осуществляется руководителем аппарата, который несет персональную ответственность за выполнение возложенных на аппарат акима Алатауского района города Алматы задач и осуществление им своих полномочий.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Алатауского района назначается на должность и освобождается от должности акимом района.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Алатауского района: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реализации целей, возложенных на аппарат;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соблюдением служебной дисциплины;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выступает от его имени во взаимоотношениях с государственными органами, организациями и гражданами;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возложенные законами и иными ноормативными правовыми актами Республики Казахстан.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Алатауского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Принимает меры, направленные на противодействие коррупционным правонарушениям и несет персональную ответственность за принятие антикоррупционных мер.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Алатауского района возглавляется руководителем аппарата акима Алатауского района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4"/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Алатауского района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Алатауского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Алатауского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Алатауского района, относится к коммунальной собственности города Алматы.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Алатауского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"Аппарат акима Алатауского района города Алматы"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Алатауского района осуществляются в соответствии с законодательством Республики Казахстан.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 № 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января 2023 года </w:t>
            </w:r>
          </w:p>
        </w:tc>
      </w:tr>
    </w:tbl>
    <w:bookmarkStart w:name="z1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Алмалинского района города Алматы"</w:t>
      </w:r>
    </w:p>
    <w:bookmarkEnd w:id="92"/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Алмалинского района города Алматы" (далее – аппарат акима Алмалинского района) является государственным органом, осуществляющим информационно-аналитическое, организационно-правовое и материально-техническое обеспечение деятельности акима Алмалинского района города Алматы.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Алмалинского района не имеет ведомства.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Алмалинского района,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актами, а также настоящим Положением.</w:t>
      </w:r>
    </w:p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Алмалинского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Алмалинского района вступает в гражданско-правовые отношения от собственного имени.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Алмалинского района имеет право выступать стороной гражданско-правовых отношений от имени государcтва, если оно уполномочено на это в соответствии с законодательством Республики Казахстан.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Алмалинского района по вопросам своей компетенции в установленном законодательством порядке принимает решения и распоряжения, оформляемые актами акима Алмалинского района города Алматы, предусмотренными законодательством Республики Казахстан. 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"Аппарата акима Алмалинского района города Алматы" утверждаются в соответствии с законодательством Республики Казахстан.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050000, город Алматы, Алмалинский район, проспект Абылай хана, 74А.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Алмалинского района.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Алмалинского района осуществляется из республиканского и местного бюджетов в соответствии с законодательством Республики Казахстан.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Алмалинского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Алмалинского района.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Алмалинского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05"/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 Алмалинского района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исполнения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органов, расположенными на территории района предприятиями, организациями, учреждениями и гражданами;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государственных служащих и отделов аппарата акима Алмалинского района города Алматы;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определяемых акимом Алмалинского района.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 и их должностных лиц необходимую информацию и материалы; 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с иском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 Алмалинского района города Алматы;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 района, выносить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аппарата акима Алмалинского района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услугах":</w:t>
      </w:r>
    </w:p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аппарата и акима Алмалинского района города Алматы;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правоохранительными органами по обеспечению общественного порядка и безопасности на территории района;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акима Алмалинского района города Алматы представление и защита интересов аппарата и акима района в судах, рассмотрение актов прокурорского реагирования;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ведение делопроизводства аппарата акима Алмалинского района, в том числе секретного, специальной связи, обработка корреспонденции, обеспечение в соответствии с требованиями нормативных правовых актов режима секретности, внутриобъектового режима в здании аппарата акима Алмалинского района;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совещаний у акима района, его заместителей, руководителя аппарата акима Алмалинского района, оформление и рассылка материалов, протоколов совещаний;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поручениям акима района, его заместителей, руководителя аппарата акима Алмалинского района подготовка проектов решений и распоряжений акима района, их рассылка и хранение;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исполнением актов и поручений акима района и его заместителей, протокольных поручений совещаний акима района, информирование по данным вопросам акима района;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анализ обращений и выявление системных проблем, поднимаемых заявителями;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 и представителей юридических лиц;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сбору налогов и других обязательных платежей в бюджет;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службы, гражданской обороны, мобилизационной подготовки и мобилизации, а также в сфере гражданской защиты;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петиций;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исторического и культурного наследия;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обслуживания одиноких престарелых и нетрудоспособных граждан на дому;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обеспечении трудоустройства лиц, состоящих на учете в службе пробации уголовно-исполнительной инспекции, и оказание иной социально-правовой помощи;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развитию социальной инфраструктуры;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благоустройству, освещению, озеленению и санитарной очистке территории Алмалинского района города Алматы;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органами местного самоуправления;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освещение деятельности акима Алмалинского района города Алматы в средствах массовой информации;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общественных медиаторов;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изучение, подготовка и внесение предложений по кадровому составу;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учебы и переподготовки кадров аппарата акима Алмалинского района; 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гендерных аспектов;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осуществление производства по делам об административных правонарушениях;</w:t>
      </w:r>
    </w:p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похозяйственного учета;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 экстренных случаях доставки тяжелобольных людей до ближайшей организации здравоохранения, оказывающей врачебную помощь;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санитарии населенных пунктов, содержания мест захоронений и погребение безродных;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социальной помощи и социального обеспечения, в том числе размещение государственного социального заказа;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жилищной помощи;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по реализации миграционных мероприятий на местном уровне;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дошкольному воспитанию и обучению, в том числе обеспечение деятельности организаций дошкольного воспитания и обучения;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работе по проектированию, строительству, реконструкции, капитальному ремонту и модернизации распределительных сетей водоснабжения, канализации, канализационных насосных станций, газоснабжения и освещения, находящихся в коммунальной собственности;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текущего ремонта автомобильных дорог;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инвентаризации жилищного фонда;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релизации подушевого нормативного финансирования творческих кружков и спортивных секций;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организация работы по размещению государственного социального заказа в неправительственных организациях; 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иные функции, возложенные на аппарат акима Алмалинского района.</w:t>
      </w:r>
    </w:p>
    <w:bookmarkEnd w:id="158"/>
    <w:bookmarkStart w:name="z1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 акима Алмалинского района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Алмалинского района осуществляется руководителем аппарата, который несет персональную ответственность за выполнение возложенных на аппарат акима Алмалинского района города Алматы задач и осуществление им своих полномочий.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Алмалинского района назначается на должность и освобождается от должности акимом района.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Алмалинского района: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реализации целей, возложенных на аппарат;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соблюдением служебной дисциплины;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выступает от его имени во взаимоотношениях с государственными органами, организациями и гражданами;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возложенные законами и иными ноормативными правовыми актами Республики Казахстан.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Алмалинского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Принимает меры, направленные на противодействие коррупционным правонарушениям и несет персональную ответственность за принятие антикоррупционных мер.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Алмалинского района возглавляется руководителем аппарата акима Алмалинского района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70"/>
    <w:bookmarkStart w:name="z19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Алмалинского района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Алмалинского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Алмалинского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Алмалинского района, относится к коммунальной собственности города Алматы.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Алмалинского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5"/>
    <w:bookmarkStart w:name="z20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"Аппарат акима Алмалинского района города Алматы"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Алмалинского района осуществляются в соответствии с законодательством Республики Казахстан.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 № 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января 2023 года </w:t>
            </w:r>
          </w:p>
        </w:tc>
      </w:tr>
    </w:tbl>
    <w:bookmarkStart w:name="z20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Ауэзовского района города Алматы"</w:t>
      </w:r>
    </w:p>
    <w:bookmarkEnd w:id="178"/>
    <w:bookmarkStart w:name="z20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Ауэзовского района города Алматы" (далее – аппарат акима Ауэзовского района) является государственным органом, осуществляющим информационно-аналитическое, организационно-правовое и материально-техническое обеспечение деятельности акима Ауэзовского района города Алматы.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Ауэзовского района не имеет ведомства.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Ауэзовского айона,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актами, а также настоящим Положением.</w:t>
      </w:r>
    </w:p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Ауэзовского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Ауэзовского района вступает в гражданско-правовые отношения от собственного имени.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Ауэзовского района имеет право выступать стороной гражданско-правовых отношений от имени государcтва, если оно уполномочено на это в соответствии с законодательством Республики Казахстан.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Ауэзовского района по вопросам своей компетенции в установленном законодательством порядке принимает решения и распоряжения, оформляемые актами акима Ауэзовского района города Алматы, предусмотренными законодательством Республики Казахстан. 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"Аппарата акима Ауэзовского района города Алматы" утверждаются в соответствии с законодательством Республики Казахстан.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050036, город Алматы, Ауэзовский район, 12 микрорайон, 23.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Ауэзовского района.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Ауэзовского района осуществляется из республиканского и местного бюджетов в соответствии с законодательством Республики Казахстан.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Ауэзовского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Ауэзовского района.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Ауэзовского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1"/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 Ауэзовского района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исполнения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органов, расположенными на территории района предприятиями, организациями, учреждениями и гражданами;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государственных служащих и отделов аппарата акима Ауэзовского района города Алматы;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определяемых акимом Ауэзовского района.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 и их должностных лиц необходимую информацию и материалы; 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с иском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законодательством.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 Ауэзовского района города Алматы;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 района, выносить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аппарата акима Ауэзовского района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услугах":</w:t>
      </w:r>
    </w:p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аппарата и акима Ауэзовского района города Алматы;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правоохранительными органами по обеспечению общественного порядка и безопасности на территории района;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акима Ауэзовского района города Алматы представление и защита интересов аппарата и акима района в судах, рассмотрение актов прокурорского реагирования;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ведение делопроизводства аппарата акима Ауэзовского района, в том числе секретного, специальной связи, обработка корреспонденции, обеспечение в соответствии с требованиями нормативных правовых актов режима секретности, внутриобъектового режима в здании аппарата акима Ауэзовского района;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совещаний у акима района, его заместителей, руководителя аппарата акима Ауэзовского района, оформление и рассылка материалов, протоколов совещаний;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поручениям акима района, его заместителей, руководителя аппарата акима Ауэзовского района подготовка проектов решений и распоряжений акима района, их рассылка и хранение;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исполнением актов и поручений акима района и его заместителей, протокольных поручений совещаний акима района, информирование по данным вопросам акима района;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анализ обращений и выявление системных проблем, поднимаемых заявителями;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 и представителей юридических лиц;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сбору налогов и других обязательных платежей в бюджет;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службы, гражданской обороны, мобилизационной подготовки и мобилизации, а также в сфере гражданской защиты;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петиций;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исторического и культурного наследия;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обслуживания одиноких престарелых и нетрудоспособных граждан на дому;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обеспечении трудоустройства лиц, состоящих на учете в службе пробации уголовно-исполнительной инспекции, и оказание иной социально-правовой помощи;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развитию социальной инфраструктуры;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благоустройству, освещению, озеленению и санитарной очистке территории Ауэзовского района города Алматы;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органами местного самоуправления;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освещение деятельности акима Ауэзовского района города Алматы в средствах массовой информации;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общественных медиаторов;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изучение, подготовка и внесение предложений по кадровому составу;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учебы и переподготовки кадров аппарата акима Ауэзовского района; 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гендерных аспектов;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осуществление производства по делам об административных правонарушениях;</w:t>
      </w:r>
    </w:p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похозяйственного учета;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 экстренных случаях доставки тяжелобольных людей до ближайшей организации здравоохранения, оказывающей врачебную помощь;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санитарии населенных пунктов, содержания мест захоронений и погребение безродных;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социальной помощи и социального обеспечения, в том числе размещение государственного социального заказа;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жилищной помощи;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по реализации миграционных мероприятий на местном уровне;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дошкольному воспитанию и обучению, в том числе обеспечение деятельности организаций дошкольного воспитания и обучения;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работе по проектированию, строительству, реконструкции, капитальному ремонту и модернизации распределительных сетей водоснабжения, канализации, канализационных насосных станций, газоснабжения и освещения, находящихся в коммунальной собственности;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текущего ремонта автомобильных дорог;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инвентаризации жилищного фонда;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релизации подушевого нормативного финансирования творческих кружков и спортивных секций;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организация работы по размещению государственного социального заказа в неправительственных организациях; 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иные функции, возложенные на аппарат акима Ауэзовского района.</w:t>
      </w:r>
    </w:p>
    <w:bookmarkEnd w:id="244"/>
    <w:bookmarkStart w:name="z27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 акима Ауэзовского района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Ауэзовского района осуществляется руководителем аппарата, который несет персональную ответственность за выполнение возложенных на аппарат акима Ауэзовского района города Алматы задач и осуществление им своих полномочий.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Ауэзовского района назначается на должность и освобождается от должности акимом района.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Ауэзовского района: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реализации целей, возложенных на аппарат;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соблюдением служебной дисциплины;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выступает от его имени во взаимоотношениях с государственными органами, организациями и гражданами;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возложенные законами и иными ноормативными правовыми актами Республики Казахстан.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Ауэзовского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Принимает меры, направленные на противодействие коррупционным правонарушениям и несет персональную ответственность за принятие антикоррупционных мер.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Ауэзовского района возглавляется руководителем аппарата акима Ауэзовского района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56"/>
    <w:bookmarkStart w:name="z28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Ауэзовского района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Ауэзовского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Ауэзовского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Ауэзовского района, относится к коммунальной собственности города Алматы.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Ауэзовского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1"/>
    <w:bookmarkStart w:name="z29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"Аппарат акима Ауэзовского района города Алматы"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Ауэзовского района осуществляются в соответствии с законодательством Республики Казахстан.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 № 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января 2023 года </w:t>
            </w:r>
          </w:p>
        </w:tc>
      </w:tr>
    </w:tbl>
    <w:bookmarkStart w:name="z29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Бостандыкского района города Алматы"</w:t>
      </w:r>
    </w:p>
    <w:bookmarkEnd w:id="264"/>
    <w:bookmarkStart w:name="z29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Бостандыкского района города Алматы" (далее – аппарат акима Бостандыкского района) является государственным органом, осуществляющим информационно-аналитическое, организационно-правовое и материально-техническое обеспечение деятельности акима Бостандыкского района города Алматы.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Бостандыкского района не имеет ведомства.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Бостандыкского района,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актами, а также настоящим Положением.</w:t>
      </w:r>
    </w:p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Бостандыкского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Бостандыкского района вступает в гражданско-правовые отношения от собственного имени.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Бостандыкского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Бостандыкского района по вопросам своей компетенции в установленном законодательством порядке принимает решения и распоряжения, оформляемые актами акима Бостандыкского района города Алматы, предусмотренными законодательством Республики Казахстан. 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"Аппарата акима Бостандыкского района города Алматы" утверждаются в соответствии с законодательством Республики Казахстан.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050057, город Алматы, Бостандыкский район, улица Айманова, 191.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Бостандыкского района.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Бостандыкского района осуществляется из республиканского и местного бюджетов в соответствии с законодательством Республики Казахстан.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Бостандыкского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Бостандыкского района.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Бостандыкского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7"/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 Бостандыкского района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исполнения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органов, расположенными на территории района предприятиями, организациями, учреждениями и гражданами;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государственных служащих и отделов аппарата акима Бостандыкского района города Алматы;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определяемых акимом Бостандыкского района.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 и их должностных лиц необходимую информацию и материалы; 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с иском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законодательством.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 Бостандыкского района города Алматы;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 района, выносить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аппарата акима Бостандыкского района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услугах":</w:t>
      </w:r>
    </w:p>
    <w:bookmarkStart w:name="z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аппарата и акима Бостандыкского района города Алматы;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правоохранительными органами по обеспечению общественного порядка и безопасности на территории района;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акима Бостандыкского района города Алматы представление и защита интересов аппарата и акима района в судах, рассмотрение актов прокурорского реагирования;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296"/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ведение делопроизводства аппарата акима Бостандыкского района, в том числе секретного, специальной связи, обработка корреспонденции, обеспечение в соответствии с требованиями нормативных правовых актов режима секретности, внутриобъектового режима в здании аппарата акима Бостандыкского района;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совещаний у акима района, его заместителей, руководителя аппарата акима Бостандыкского района, оформление и рассылка материалов, протоколов совещаний;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поручениям акима района, его заместителей, руководителя аппарата акима Бостандыкского района подготовка проектов решений и распоряжений акима района, их рассылка и хранение;</w:t>
      </w:r>
    </w:p>
    <w:bookmarkEnd w:id="299"/>
    <w:bookmarkStart w:name="z3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исполнением актов и поручений акима района и его заместителей, протокольных поручений совещаний акима района, информирование по данным вопросам акима района;</w:t>
      </w:r>
    </w:p>
    <w:bookmarkEnd w:id="300"/>
    <w:bookmarkStart w:name="z3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лиц;</w:t>
      </w:r>
    </w:p>
    <w:bookmarkEnd w:id="301"/>
    <w:bookmarkStart w:name="z3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анализ обращений и выявление системных проблем, поднимаемых заявителями;</w:t>
      </w:r>
    </w:p>
    <w:bookmarkEnd w:id="302"/>
    <w:bookmarkStart w:name="z3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 и представителей юридических лиц;</w:t>
      </w:r>
    </w:p>
    <w:bookmarkEnd w:id="303"/>
    <w:bookmarkStart w:name="z33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сбору налогов и других обязательных платежей в бюджет;</w:t>
      </w:r>
    </w:p>
    <w:bookmarkEnd w:id="304"/>
    <w:bookmarkStart w:name="z33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службы, гражданской обороны, мобилизационной подготовки и мобилизации, а также в сфере гражданской защиты;</w:t>
      </w:r>
    </w:p>
    <w:bookmarkEnd w:id="305"/>
    <w:bookmarkStart w:name="z3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петиций;</w:t>
      </w:r>
    </w:p>
    <w:bookmarkEnd w:id="306"/>
    <w:bookmarkStart w:name="z34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исторического и культурного наследия;</w:t>
      </w:r>
    </w:p>
    <w:bookmarkEnd w:id="307"/>
    <w:bookmarkStart w:name="z34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обслуживания одиноких престарелых и нетрудоспособных граждан на дому;</w:t>
      </w:r>
    </w:p>
    <w:bookmarkEnd w:id="308"/>
    <w:bookmarkStart w:name="z34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обеспечении трудоустройства лиц, состоящих на учете в службе пробации уголовно-исполнительной инспекции, и оказание иной социально-правовой помощи;</w:t>
      </w:r>
    </w:p>
    <w:bookmarkEnd w:id="309"/>
    <w:bookmarkStart w:name="z34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развитию социальной инфраструктуры;</w:t>
      </w:r>
    </w:p>
    <w:bookmarkEnd w:id="310"/>
    <w:bookmarkStart w:name="z34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благоустройству, освещению, озеленению и санитарной очистке территории Бостандыкского района города Алматы;</w:t>
      </w:r>
    </w:p>
    <w:bookmarkEnd w:id="311"/>
    <w:bookmarkStart w:name="z3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органами местного самоуправления;</w:t>
      </w:r>
    </w:p>
    <w:bookmarkEnd w:id="312"/>
    <w:bookmarkStart w:name="z3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освещение деятельности акима Бостандыкского района города Алматы в средствах массовой информации;</w:t>
      </w:r>
    </w:p>
    <w:bookmarkEnd w:id="313"/>
    <w:bookmarkStart w:name="z34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общественных медиаторов;</w:t>
      </w:r>
    </w:p>
    <w:bookmarkEnd w:id="314"/>
    <w:bookmarkStart w:name="z34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изучение, подготовка и внесение предложений по кадровому составу;</w:t>
      </w:r>
    </w:p>
    <w:bookmarkEnd w:id="315"/>
    <w:bookmarkStart w:name="z35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учебы и переподготовки кадров аппарата акима Бостандыкского района; </w:t>
      </w:r>
    </w:p>
    <w:bookmarkEnd w:id="316"/>
    <w:bookmarkStart w:name="z3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гендерных аспектов;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осуществление производства по делам об административных правонарушениях;</w:t>
      </w:r>
    </w:p>
    <w:bookmarkStart w:name="z3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похозяйственного учета;</w:t>
      </w:r>
    </w:p>
    <w:bookmarkEnd w:id="318"/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 экстренных случаях доставки тяжелобольных людей до ближайшей организации здравоохранения, оказывающей врачебную помощь;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санитарии населенных пунктов, содержания мест захоронений и погребение безродных;</w:t>
      </w:r>
    </w:p>
    <w:bookmarkEnd w:id="320"/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социальной помощи и социального обеспечения, в том числе размещение государственного социального заказа;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жилищной помощи;</w:t>
      </w:r>
    </w:p>
    <w:bookmarkEnd w:id="322"/>
    <w:bookmarkStart w:name="z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по реализации миграционных мероприятий на местном уровне;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дошкольному воспитанию и обучению, в том числе обеспечение деятельности организаций дошкольного воспитания и обучения;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работе по проектированию, строительству, реконструкции, капитальному ремонту и модернизации распределительных сетей водоснабжения, канализации, канализационных насосных станций, газоснабжения и освещения, находящихся в коммунальной собственности;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текущего ремонта автомобильных дорог;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инвентаризации жилищного фонда;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реализации подушевого нормативного финансирования творческих кружков и спортивных секций;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организация работы по размещению государственного социального заказа в неправительственных организациях; </w:t>
      </w:r>
    </w:p>
    <w:bookmarkEnd w:id="329"/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иные функции, возложенные на аппарат акима Бостандыкского района.</w:t>
      </w:r>
    </w:p>
    <w:bookmarkEnd w:id="330"/>
    <w:bookmarkStart w:name="z36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 акима Бостандыкского района</w:t>
      </w:r>
    </w:p>
    <w:bookmarkEnd w:id="331"/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Бостандыкского района осуществляется руководителем аппарата, который несет персональную ответственность за выполнение возложенных на аппарат акима Бостандыкского района города Алматы задач и осуществление им своих полномочий.</w:t>
      </w:r>
    </w:p>
    <w:bookmarkEnd w:id="332"/>
    <w:bookmarkStart w:name="z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Бостандыкского района назначается на должность и освобождается от должности акимом района.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Бостандыкского района: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реализации целей, возложенных на аппарат;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соблюдением служебной дисциплины;</w:t>
      </w:r>
    </w:p>
    <w:bookmarkEnd w:id="336"/>
    <w:bookmarkStart w:name="z37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bookmarkEnd w:id="337"/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выступает от его имени во взаимоотношениях с государственными органами, организациями и гражданами;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возложенные законами и иными нормативными правовыми актами Республики Казахстан.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Бостандыкского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340"/>
    <w:bookmarkStart w:name="z37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Принимает меры, направленные на противодействие коррупционным правонарушениям и несет персональную ответственность за принятие антикоррупционных мер.</w:t>
      </w:r>
    </w:p>
    <w:bookmarkEnd w:id="341"/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Бостандыкского района возглавляется руководителем аппарата акима Бостандыкского района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42"/>
    <w:bookmarkStart w:name="z37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Бостандыкского района</w:t>
      </w:r>
    </w:p>
    <w:bookmarkEnd w:id="343"/>
    <w:bookmarkStart w:name="z37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Бостандыкского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44"/>
    <w:bookmarkStart w:name="z38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Бостандыкского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45"/>
    <w:bookmarkStart w:name="z38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Бостандыкского района, относится к коммунальной собственности города Алматы.</w:t>
      </w:r>
    </w:p>
    <w:bookmarkEnd w:id="346"/>
    <w:bookmarkStart w:name="z38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Бостандыкского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7"/>
    <w:bookmarkStart w:name="z38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"Аппарат акима Бостандыкского района города Алматы"</w:t>
      </w:r>
    </w:p>
    <w:bookmarkEnd w:id="348"/>
    <w:bookmarkStart w:name="z3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Бостандыкского района осуществляются в соответствии с законодательством Республики Казахстан.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 № 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января 2023 года </w:t>
            </w:r>
          </w:p>
        </w:tc>
      </w:tr>
    </w:tbl>
    <w:bookmarkStart w:name="z38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Жетысуского района города Алматы"</w:t>
      </w:r>
    </w:p>
    <w:bookmarkEnd w:id="350"/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1"/>
    <w:bookmarkStart w:name="z3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Жетысуского района города Алматы" (далее – аппарат акима Жетысуского района) является государственным органом, осуществляющим информационно-аналитическое, организационно-правовое и материально-техническое обеспечение деятельности акима Жетысуского района города Алматы.</w:t>
      </w:r>
    </w:p>
    <w:bookmarkEnd w:id="352"/>
    <w:bookmarkStart w:name="z3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Жетысуского района не имеет ведомства.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Жетысуского района,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актами, а также настоящим Положением.</w:t>
      </w:r>
    </w:p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Жетысуского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54"/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Жетысуского района вступает в гражданско-правовые отношения от собственного имени.</w:t>
      </w:r>
    </w:p>
    <w:bookmarkEnd w:id="355"/>
    <w:bookmarkStart w:name="z3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Жетысуского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Жетысуского района по вопросам своей компетенции в установленном законодательством порядке принимает решения и распоряжения, оформляемые актами акима Жетысуского района города Алматы, предусмотренными законодательством Республики Казахстан. </w:t>
      </w:r>
    </w:p>
    <w:bookmarkEnd w:id="357"/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"Аппарата акима Жетысуского района города Алматы" утверждаются в соответствии с законодательством Республики Казахстан.</w:t>
      </w:r>
    </w:p>
    <w:bookmarkEnd w:id="358"/>
    <w:bookmarkStart w:name="z39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050066, город Алматы, Жетысуский район, микрорайон "Кулагер", улица Серикова, 2А.</w:t>
      </w:r>
    </w:p>
    <w:bookmarkEnd w:id="359"/>
    <w:bookmarkStart w:name="z39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Жетысуского района.</w:t>
      </w:r>
    </w:p>
    <w:bookmarkEnd w:id="360"/>
    <w:bookmarkStart w:name="z39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Жетысуского района осуществляется из республиканского и местного бюджетов в соответствии с законодательством Республики Казахстан.</w:t>
      </w:r>
    </w:p>
    <w:bookmarkEnd w:id="361"/>
    <w:bookmarkStart w:name="z39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Жетысуского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Жетысуского района.</w:t>
      </w:r>
    </w:p>
    <w:bookmarkEnd w:id="362"/>
    <w:bookmarkStart w:name="z40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Жетысуского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63"/>
    <w:bookmarkStart w:name="z40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 Жетысуского района</w:t>
      </w:r>
    </w:p>
    <w:bookmarkEnd w:id="364"/>
    <w:bookmarkStart w:name="z40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365"/>
    <w:bookmarkStart w:name="z40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исполнения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органов, расположенными на территории района предприятиями, организациями, учреждениями и гражданами;</w:t>
      </w:r>
    </w:p>
    <w:bookmarkEnd w:id="366"/>
    <w:bookmarkStart w:name="z40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государственных служащих и отделов аппарата акима Жетысуского района города Алматы;</w:t>
      </w:r>
    </w:p>
    <w:bookmarkEnd w:id="367"/>
    <w:bookmarkStart w:name="z40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определяемых акимом Жетысуского района.</w:t>
      </w:r>
    </w:p>
    <w:bookmarkEnd w:id="368"/>
    <w:bookmarkStart w:name="z40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9"/>
    <w:bookmarkStart w:name="z40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0"/>
    <w:bookmarkStart w:name="z40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 и их должностных лиц необходимую информацию и материалы; </w:t>
      </w:r>
    </w:p>
    <w:bookmarkEnd w:id="371"/>
    <w:bookmarkStart w:name="z40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с иском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законодательством.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 Жетысуского района города Алматы;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 района, выносить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аппарата акима Жетысуского района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услугах":</w:t>
      </w:r>
    </w:p>
    <w:bookmarkStart w:name="z41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аппарата и акима Жетысуского района города Алматы;</w:t>
      </w:r>
    </w:p>
    <w:bookmarkEnd w:id="379"/>
    <w:bookmarkStart w:name="z41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правоохранительными органами по обеспечению общественного порядка и безопасности на территории района;</w:t>
      </w:r>
    </w:p>
    <w:bookmarkEnd w:id="380"/>
    <w:bookmarkStart w:name="z42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акима Жетысуского района города Алматы представление и защита интересов аппарата и акима района в судах, рассмотрение актов прокурорского реагирования;</w:t>
      </w:r>
    </w:p>
    <w:bookmarkEnd w:id="381"/>
    <w:bookmarkStart w:name="z42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382"/>
    <w:bookmarkStart w:name="z42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ведение делопроизводства аппарата акима Жетысуского района, в том числе секретного, специальной связи, обработка корреспонденции, обеспечение в соответствии с требованиями нормативных правовых актов режима секретности, внутриобъектового режима в здании аппарата акима Жетысуского района;</w:t>
      </w:r>
    </w:p>
    <w:bookmarkEnd w:id="383"/>
    <w:bookmarkStart w:name="z42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совещаний у акима района, его заместителей, руководителя аппарата акима Жетысуского района, оформление и рассылка материалов, протоколов совещаний;</w:t>
      </w:r>
    </w:p>
    <w:bookmarkEnd w:id="384"/>
    <w:bookmarkStart w:name="z42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поручениям акима района, его заместителей, руководителя аппарата акима Жетысуского района подготовка проектов решений и распоряжений акима района, их рассылка и хранение;</w:t>
      </w:r>
    </w:p>
    <w:bookmarkEnd w:id="385"/>
    <w:bookmarkStart w:name="z42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исполнением актов и поручений акима района и его заместителей, протокольных поручений совещаний акима района, информирование по данным вопросам акима района;</w:t>
      </w:r>
    </w:p>
    <w:bookmarkEnd w:id="386"/>
    <w:bookmarkStart w:name="z42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лиц;</w:t>
      </w:r>
    </w:p>
    <w:bookmarkEnd w:id="387"/>
    <w:bookmarkStart w:name="z42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анализ обращений и выявление системных проблем, поднимаемых заявителями;</w:t>
      </w:r>
    </w:p>
    <w:bookmarkEnd w:id="388"/>
    <w:bookmarkStart w:name="z42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 и представителей юридических лиц;</w:t>
      </w:r>
    </w:p>
    <w:bookmarkEnd w:id="389"/>
    <w:bookmarkStart w:name="z42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сбору налогов и других обязательных платежей в бюджет;</w:t>
      </w:r>
    </w:p>
    <w:bookmarkEnd w:id="390"/>
    <w:bookmarkStart w:name="z43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службы, гражданской обороны, мобилизационной подготовки и мобилизации, а также в сфере гражданской защиты;</w:t>
      </w:r>
    </w:p>
    <w:bookmarkEnd w:id="391"/>
    <w:bookmarkStart w:name="z43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петиций;</w:t>
      </w:r>
    </w:p>
    <w:bookmarkEnd w:id="392"/>
    <w:bookmarkStart w:name="z43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исторического и культурного наследия;</w:t>
      </w:r>
    </w:p>
    <w:bookmarkEnd w:id="393"/>
    <w:bookmarkStart w:name="z43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обслуживания одиноких престарелых и нетрудоспособных граждан на дому;</w:t>
      </w:r>
    </w:p>
    <w:bookmarkEnd w:id="394"/>
    <w:bookmarkStart w:name="z43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обеспечении трудоустройства лиц, состоящих на учете в службе пробации уголовно-исполнительной инспекции, и оказание иной социально-правовой помощи;</w:t>
      </w:r>
    </w:p>
    <w:bookmarkEnd w:id="395"/>
    <w:bookmarkStart w:name="z43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развитию социальной инфраструктуры;</w:t>
      </w:r>
    </w:p>
    <w:bookmarkEnd w:id="396"/>
    <w:bookmarkStart w:name="z43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благоустройству, освещению, озеленению и санитарной очистке территории Жетысуского района города Алматы;</w:t>
      </w:r>
    </w:p>
    <w:bookmarkEnd w:id="397"/>
    <w:bookmarkStart w:name="z43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органами местного самоуправления;</w:t>
      </w:r>
    </w:p>
    <w:bookmarkEnd w:id="398"/>
    <w:bookmarkStart w:name="z43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освещение деятельности акима Жетысуского района города Алматы в средствах массовой информации;</w:t>
      </w:r>
    </w:p>
    <w:bookmarkEnd w:id="399"/>
    <w:bookmarkStart w:name="z43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общественных медиаторов;</w:t>
      </w:r>
    </w:p>
    <w:bookmarkEnd w:id="400"/>
    <w:bookmarkStart w:name="z44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изучение, подготовка и внесение предложений по кадровому составу;</w:t>
      </w:r>
    </w:p>
    <w:bookmarkEnd w:id="401"/>
    <w:bookmarkStart w:name="z44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учебы и переподготовки кадров аппарата акима Жетысуского района; </w:t>
      </w:r>
    </w:p>
    <w:bookmarkEnd w:id="402"/>
    <w:bookmarkStart w:name="z44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гендерных аспектов;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осуществление производства по делам об административных правонарушениях;</w:t>
      </w:r>
    </w:p>
    <w:bookmarkStart w:name="z44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похозяйственного учета;</w:t>
      </w:r>
    </w:p>
    <w:bookmarkEnd w:id="404"/>
    <w:bookmarkStart w:name="z44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 экстренных случаях доставки тяжелобольных людей до ближайшей организации здравоохранения, оказывающей врачебную помощь;</w:t>
      </w:r>
    </w:p>
    <w:bookmarkEnd w:id="405"/>
    <w:bookmarkStart w:name="z44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санитарии населенных пунктов, содержания мест захоронений и погребение безродных;</w:t>
      </w:r>
    </w:p>
    <w:bookmarkEnd w:id="406"/>
    <w:bookmarkStart w:name="z44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социальной помощи и социального обеспечения, в том числе размещение государственного социального заказа;</w:t>
      </w:r>
    </w:p>
    <w:bookmarkEnd w:id="407"/>
    <w:bookmarkStart w:name="z44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жилищной помощи;</w:t>
      </w:r>
    </w:p>
    <w:bookmarkEnd w:id="408"/>
    <w:bookmarkStart w:name="z44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по реализации миграционных мероприятий на местном уровне;</w:t>
      </w:r>
    </w:p>
    <w:bookmarkEnd w:id="409"/>
    <w:bookmarkStart w:name="z45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дошкольному воспитанию и обучению, в том числе обеспечение деятельности организаций дошкольного воспитания и обучения;</w:t>
      </w:r>
    </w:p>
    <w:bookmarkEnd w:id="410"/>
    <w:bookmarkStart w:name="z45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работе по проектированию, строительству, реконструкции, капитальному ремонту и модернизации распределительных сетей водоснабжения, канализации, канализационных насосных станций, газоснабжения и освещения, находящихся в коммунальной собственности;</w:t>
      </w:r>
    </w:p>
    <w:bookmarkEnd w:id="411"/>
    <w:bookmarkStart w:name="z45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текущего ремонта автомобильных дорог;</w:t>
      </w:r>
    </w:p>
    <w:bookmarkEnd w:id="412"/>
    <w:bookmarkStart w:name="z45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инвентаризации жилищного фонда;</w:t>
      </w:r>
    </w:p>
    <w:bookmarkEnd w:id="413"/>
    <w:bookmarkStart w:name="z4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реализации подушевого нормативного финансирования творческих кружков и спортивных секций;</w:t>
      </w:r>
    </w:p>
    <w:bookmarkEnd w:id="414"/>
    <w:bookmarkStart w:name="z4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организация работы по размещению государственного социального заказа в неправительственных организациях; </w:t>
      </w:r>
    </w:p>
    <w:bookmarkEnd w:id="415"/>
    <w:bookmarkStart w:name="z4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иные функции, возложенные на аппарат акима Жетысуского района.</w:t>
      </w:r>
    </w:p>
    <w:bookmarkEnd w:id="416"/>
    <w:bookmarkStart w:name="z45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 акима Жетысуского района</w:t>
      </w:r>
    </w:p>
    <w:bookmarkEnd w:id="417"/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Жетысуского района осуществляется руководителем аппарата, который несет персональную ответственность за выполнение возложенных на аппарат акима Жетысуского района города Алматы задач и осуществление им своих полномочий.</w:t>
      </w:r>
    </w:p>
    <w:bookmarkEnd w:id="418"/>
    <w:bookmarkStart w:name="z4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Жетысуского района назначается на должность и освобождается от должности акимом района.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Жетысуского района:</w:t>
      </w:r>
    </w:p>
    <w:bookmarkEnd w:id="420"/>
    <w:bookmarkStart w:name="z4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реализации целей, возложенных на аппарат;</w:t>
      </w:r>
    </w:p>
    <w:bookmarkEnd w:id="421"/>
    <w:bookmarkStart w:name="z4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соблюдением служебной дисциплины;</w:t>
      </w:r>
    </w:p>
    <w:bookmarkEnd w:id="422"/>
    <w:bookmarkStart w:name="z4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bookmarkEnd w:id="423"/>
    <w:bookmarkStart w:name="z46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выступает от его имени во взаимоотношениях с государственными органами, организациями и гражданами;</w:t>
      </w:r>
    </w:p>
    <w:bookmarkEnd w:id="424"/>
    <w:bookmarkStart w:name="z46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возложенные законами и иными нормативными правовыми актами Республики Казахстан.</w:t>
      </w:r>
    </w:p>
    <w:bookmarkEnd w:id="425"/>
    <w:bookmarkStart w:name="z46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Жетысуского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426"/>
    <w:bookmarkStart w:name="z4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Принимает меры, направленные на противодействие коррупционным правонарушениям и несет персональную ответственность за принятие антикоррупционных мер.</w:t>
      </w:r>
    </w:p>
    <w:bookmarkEnd w:id="427"/>
    <w:bookmarkStart w:name="z4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Жетысуского района возглавляется руководителем аппарата акима Жетысуского района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28"/>
    <w:bookmarkStart w:name="z46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Жетысуского района</w:t>
      </w:r>
    </w:p>
    <w:bookmarkEnd w:id="429"/>
    <w:bookmarkStart w:name="z47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Жетысуского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430"/>
    <w:bookmarkStart w:name="z47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Жетысуского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31"/>
    <w:bookmarkStart w:name="z47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Жетысуского района, относится к коммунальной собственности города Алматы.</w:t>
      </w:r>
    </w:p>
    <w:bookmarkEnd w:id="432"/>
    <w:bookmarkStart w:name="z47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Жетысуского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3"/>
    <w:bookmarkStart w:name="z47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"Аппарат акима Жетысуского района города Алматы"</w:t>
      </w:r>
    </w:p>
    <w:bookmarkEnd w:id="434"/>
    <w:bookmarkStart w:name="z47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Жетысуского района осуществляются в соответствии с законодательством Республики Казахстан.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 № 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января 2023 года </w:t>
            </w:r>
          </w:p>
        </w:tc>
      </w:tr>
    </w:tbl>
    <w:bookmarkStart w:name="z47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Медеуского района города Алматы"</w:t>
      </w:r>
    </w:p>
    <w:bookmarkEnd w:id="436"/>
    <w:bookmarkStart w:name="z47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7"/>
    <w:bookmarkStart w:name="z47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Медеуского района города Алматы" (далее – аппарат акима Медеуского района) является государственным органом, осуществляющим информационно-аналитическое, организационно-правовое и материально-техническое обеспечение деятельности акима Медеуского района города Алматы.</w:t>
      </w:r>
    </w:p>
    <w:bookmarkEnd w:id="438"/>
    <w:bookmarkStart w:name="z48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Медеуского района не имеет ведомства.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Медеуского района,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актами, а также настоящим Положением.</w:t>
      </w:r>
    </w:p>
    <w:bookmarkStart w:name="z48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Медеуского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40"/>
    <w:bookmarkStart w:name="z48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Медеуского района вступает в гражданско-правовые отношения от собственного имени.</w:t>
      </w:r>
    </w:p>
    <w:bookmarkEnd w:id="441"/>
    <w:bookmarkStart w:name="z4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Медеуского района имеет право выступать стороной гражданско-правовых отношений от имени государcтва, если оно уполномочено на это в соответствии с законодательством Республики Казахстан.</w:t>
      </w:r>
    </w:p>
    <w:bookmarkEnd w:id="442"/>
    <w:bookmarkStart w:name="z4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Медеуского района по вопросам своей компетенции в установленном законодательством порядке принимает решения и распоряжения, оформляемые актами акима Медеуского района города Алматы, предусмотренными законодательством Республики Казахстан. </w:t>
      </w:r>
    </w:p>
    <w:bookmarkEnd w:id="443"/>
    <w:bookmarkStart w:name="z48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"Аппарата акима Медеуского района города Алматы" утверждаются в соответствии с законодательством Республики Казахстан.</w:t>
      </w:r>
    </w:p>
    <w:bookmarkEnd w:id="444"/>
    <w:bookmarkStart w:name="z4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050010, город Алматы, Медеуский район, улица Пушкина, 72.</w:t>
      </w:r>
    </w:p>
    <w:bookmarkEnd w:id="445"/>
    <w:bookmarkStart w:name="z48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Медеуского района.</w:t>
      </w:r>
    </w:p>
    <w:bookmarkEnd w:id="446"/>
    <w:bookmarkStart w:name="z48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Медеуского района осуществляется из республиканского и местного бюджетов в соответствии с законодательством Республики Казахстан.</w:t>
      </w:r>
    </w:p>
    <w:bookmarkEnd w:id="447"/>
    <w:bookmarkStart w:name="z49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Медеуского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Медеуского района.</w:t>
      </w:r>
    </w:p>
    <w:bookmarkEnd w:id="448"/>
    <w:bookmarkStart w:name="z4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Медеуского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49"/>
    <w:bookmarkStart w:name="z49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 Медеуского района</w:t>
      </w:r>
    </w:p>
    <w:bookmarkEnd w:id="450"/>
    <w:bookmarkStart w:name="z49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451"/>
    <w:bookmarkStart w:name="z49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исполнения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органов, расположенными на территории района предприятиями, организациями, учреждениями и гражданами;</w:t>
      </w:r>
    </w:p>
    <w:bookmarkEnd w:id="452"/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государственных служащих и отделов аппарата акима Медеуского района города Алматы;</w:t>
      </w:r>
    </w:p>
    <w:bookmarkEnd w:id="453"/>
    <w:bookmarkStart w:name="z49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определяемых акимом Медеуского района.</w:t>
      </w:r>
    </w:p>
    <w:bookmarkEnd w:id="454"/>
    <w:bookmarkStart w:name="z4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55"/>
    <w:bookmarkStart w:name="z49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6"/>
    <w:bookmarkStart w:name="z49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 и их должностных лиц необходимую информацию и материалы; </w:t>
      </w:r>
    </w:p>
    <w:bookmarkEnd w:id="457"/>
    <w:bookmarkStart w:name="z50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с иском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bookmarkStart w:name="z50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законодательством.</w:t>
      </w:r>
    </w:p>
    <w:bookmarkEnd w:id="459"/>
    <w:bookmarkStart w:name="z50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0"/>
    <w:bookmarkStart w:name="z50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 Медеуского района города Алматы;</w:t>
      </w:r>
    </w:p>
    <w:bookmarkEnd w:id="461"/>
    <w:bookmarkStart w:name="z50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462"/>
    <w:bookmarkStart w:name="z50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 района, выносить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463"/>
    <w:bookmarkStart w:name="z50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аппарата акима Медеуского района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услугах":</w:t>
      </w:r>
    </w:p>
    <w:bookmarkStart w:name="z50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аппарата и акима Медеуского района города Алматы;</w:t>
      </w:r>
    </w:p>
    <w:bookmarkEnd w:id="465"/>
    <w:bookmarkStart w:name="z51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правоохранительными органами по обеспечению общественного порядка и безопасности на территории района;</w:t>
      </w:r>
    </w:p>
    <w:bookmarkEnd w:id="466"/>
    <w:bookmarkStart w:name="z51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акима Медеуского района города Алматы представление и защита интересов аппарата и акима района в судах, рассмотрение актов прокурорского реагирования;</w:t>
      </w:r>
    </w:p>
    <w:bookmarkEnd w:id="467"/>
    <w:bookmarkStart w:name="z51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468"/>
    <w:bookmarkStart w:name="z51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ведение делопроизводства аппарата акима Медеуского района, в том числе секретного, специальной связи, обработка корреспонденции, обеспечение в соответствии с требованиями нормативных правовых актов режима секретности, внутриобъектового режима в здании аппарата акима Медеуского района;</w:t>
      </w:r>
    </w:p>
    <w:bookmarkEnd w:id="469"/>
    <w:bookmarkStart w:name="z51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совещаний у акима района, его заместителей, руководителя аппарата акима Медеуского района, оформление и рассылка материалов, протоколов совещаний;</w:t>
      </w:r>
    </w:p>
    <w:bookmarkEnd w:id="470"/>
    <w:bookmarkStart w:name="z51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поручениям акима района, его заместителей, руководителя аппарата акима Медеуского района подготовка проектов решений и распоряжений акима района, их рассылка и хранение;</w:t>
      </w:r>
    </w:p>
    <w:bookmarkEnd w:id="471"/>
    <w:bookmarkStart w:name="z51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исполнением актов и поручений акима района и его заместителей, протокольных поручений совещаний акима района, информирование по данным вопросам акима района;</w:t>
      </w:r>
    </w:p>
    <w:bookmarkEnd w:id="472"/>
    <w:bookmarkStart w:name="z51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лиц;</w:t>
      </w:r>
    </w:p>
    <w:bookmarkEnd w:id="473"/>
    <w:bookmarkStart w:name="z51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анализ обращений и выявление системных проблем, поднимаемых заявителями;</w:t>
      </w:r>
    </w:p>
    <w:bookmarkEnd w:id="474"/>
    <w:bookmarkStart w:name="z51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 и представителей юридических лиц;</w:t>
      </w:r>
    </w:p>
    <w:bookmarkEnd w:id="475"/>
    <w:bookmarkStart w:name="z52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сбору налогов и других обязательных платежей в бюджет;</w:t>
      </w:r>
    </w:p>
    <w:bookmarkEnd w:id="476"/>
    <w:bookmarkStart w:name="z52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службы, гражданской обороны, мобилизационной подготовки и мобилизации, а также в сфере гражданской защиты;</w:t>
      </w:r>
    </w:p>
    <w:bookmarkEnd w:id="477"/>
    <w:bookmarkStart w:name="z52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петиций;</w:t>
      </w:r>
    </w:p>
    <w:bookmarkEnd w:id="478"/>
    <w:bookmarkStart w:name="z52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исторического и культурного наследия;</w:t>
      </w:r>
    </w:p>
    <w:bookmarkEnd w:id="479"/>
    <w:bookmarkStart w:name="z52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обслуживания одиноких престарелых и нетрудоспособных граждан на дому;</w:t>
      </w:r>
    </w:p>
    <w:bookmarkEnd w:id="480"/>
    <w:bookmarkStart w:name="z52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обеспечении трудоустройства лиц, состоящих на учете в службе пробации уголовно-исполнительной инспекции, и оказание иной социально-правовой помощи;</w:t>
      </w:r>
    </w:p>
    <w:bookmarkEnd w:id="481"/>
    <w:bookmarkStart w:name="z52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развитию социальной инфраструктуры;</w:t>
      </w:r>
    </w:p>
    <w:bookmarkEnd w:id="482"/>
    <w:bookmarkStart w:name="z52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благоустройству, освещению, озеленению и санитарной очистке территории Медеуского района города Алматы;</w:t>
      </w:r>
    </w:p>
    <w:bookmarkEnd w:id="483"/>
    <w:bookmarkStart w:name="z52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органами местного самоуправления;</w:t>
      </w:r>
    </w:p>
    <w:bookmarkEnd w:id="484"/>
    <w:bookmarkStart w:name="z52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освещение деятельности акима Медеуского района города Алматы в средствах массовой информации;</w:t>
      </w:r>
    </w:p>
    <w:bookmarkEnd w:id="485"/>
    <w:bookmarkStart w:name="z53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общественных медиаторов;</w:t>
      </w:r>
    </w:p>
    <w:bookmarkEnd w:id="486"/>
    <w:bookmarkStart w:name="z53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изучение, подготовка и внесение предложений по кадровому составу;</w:t>
      </w:r>
    </w:p>
    <w:bookmarkEnd w:id="487"/>
    <w:bookmarkStart w:name="z53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учебы и переподготовки кадров аппарата акима Медеуского района; </w:t>
      </w:r>
    </w:p>
    <w:bookmarkEnd w:id="488"/>
    <w:bookmarkStart w:name="z53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гендерных аспектов;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осуществление производства по делам об административных правонарушениях;</w:t>
      </w:r>
    </w:p>
    <w:bookmarkStart w:name="z53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похозяйственного учета;</w:t>
      </w:r>
    </w:p>
    <w:bookmarkEnd w:id="490"/>
    <w:bookmarkStart w:name="z53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 экстренных случаях доставки тяжелобольных людей до ближайшей организации здравоохранения, оказывающей врачебную помощь;</w:t>
      </w:r>
    </w:p>
    <w:bookmarkEnd w:id="491"/>
    <w:bookmarkStart w:name="z53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санитарии населенных пунктов, содержания мест захоронений и погребение безродных;</w:t>
      </w:r>
    </w:p>
    <w:bookmarkEnd w:id="492"/>
    <w:bookmarkStart w:name="z53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социальной помощи и социального обеспечения, в том числе размещение государственного социального заказа;</w:t>
      </w:r>
    </w:p>
    <w:bookmarkEnd w:id="493"/>
    <w:bookmarkStart w:name="z53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жилищной помощи;</w:t>
      </w:r>
    </w:p>
    <w:bookmarkEnd w:id="494"/>
    <w:bookmarkStart w:name="z54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по реализации миграционных мероприятий на местном уровне;</w:t>
      </w:r>
    </w:p>
    <w:bookmarkEnd w:id="495"/>
    <w:bookmarkStart w:name="z54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дошкольному воспитанию и обучению, в том числе обеспечение деятельности организаций дошкольного воспитания и обучения;</w:t>
      </w:r>
    </w:p>
    <w:bookmarkEnd w:id="496"/>
    <w:bookmarkStart w:name="z54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работе по проектированию, строительству, реконструкции, капитальному ремонту и модернизации распределительных сетей водоснабжения, канализации, канализационных насосных станций, газоснабжения и освещения, находящихся в коммунальной собственности;</w:t>
      </w:r>
    </w:p>
    <w:bookmarkEnd w:id="497"/>
    <w:bookmarkStart w:name="z54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текущего ремонта автомобильных дорог;</w:t>
      </w:r>
    </w:p>
    <w:bookmarkEnd w:id="498"/>
    <w:bookmarkStart w:name="z54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инвентаризации жилищного фонда;</w:t>
      </w:r>
    </w:p>
    <w:bookmarkEnd w:id="499"/>
    <w:bookmarkStart w:name="z54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релизации подушевого нормативного финансирования творческих кружков и спортивных секций;</w:t>
      </w:r>
    </w:p>
    <w:bookmarkEnd w:id="500"/>
    <w:bookmarkStart w:name="z54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организация работы по размещению государственного социального заказа в неправительственных организациях; </w:t>
      </w:r>
    </w:p>
    <w:bookmarkEnd w:id="501"/>
    <w:bookmarkStart w:name="z54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иные функции, возложенные на аппарат акима Медеуского района.</w:t>
      </w:r>
    </w:p>
    <w:bookmarkEnd w:id="502"/>
    <w:bookmarkStart w:name="z548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 акима Медеуского района</w:t>
      </w:r>
    </w:p>
    <w:bookmarkEnd w:id="503"/>
    <w:bookmarkStart w:name="z54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Медеуского района осуществляется руководителем аппарата, который несет персональную ответственность за выполнение возложенных на аппарат акима Медеуского района города Алматы задач и осуществление им своих полномочий.</w:t>
      </w:r>
    </w:p>
    <w:bookmarkEnd w:id="504"/>
    <w:bookmarkStart w:name="z55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Медеуского района назначается на должность и освобождается от должности акимом района.</w:t>
      </w:r>
    </w:p>
    <w:bookmarkEnd w:id="505"/>
    <w:bookmarkStart w:name="z55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Медеуского района:</w:t>
      </w:r>
    </w:p>
    <w:bookmarkEnd w:id="506"/>
    <w:bookmarkStart w:name="z55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реализации целей, возложенных на аппарат;</w:t>
      </w:r>
    </w:p>
    <w:bookmarkEnd w:id="507"/>
    <w:bookmarkStart w:name="z55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соблюдением служебной дисциплины;</w:t>
      </w:r>
    </w:p>
    <w:bookmarkEnd w:id="508"/>
    <w:bookmarkStart w:name="z55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bookmarkEnd w:id="509"/>
    <w:bookmarkStart w:name="z55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выступает от его имени во взаимоотношениях с государственными органами, организациями и гражданами;</w:t>
      </w:r>
    </w:p>
    <w:bookmarkEnd w:id="510"/>
    <w:bookmarkStart w:name="z55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возложенные законами и иными ноормативными правовыми актами Республики Казахстан.</w:t>
      </w:r>
    </w:p>
    <w:bookmarkEnd w:id="511"/>
    <w:bookmarkStart w:name="z55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Медеуского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12"/>
    <w:bookmarkStart w:name="z5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Принимает меры, направленные на противодействие коррупционным правонарушениям и несет персональную ответственность за принятие антикоррупционных мер.</w:t>
      </w:r>
    </w:p>
    <w:bookmarkEnd w:id="513"/>
    <w:bookmarkStart w:name="z55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Медеуского района возглавляется руководителем аппарата акима Медеуского района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14"/>
    <w:bookmarkStart w:name="z56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Медеуского района</w:t>
      </w:r>
    </w:p>
    <w:bookmarkEnd w:id="515"/>
    <w:bookmarkStart w:name="z56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Медеуского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516"/>
    <w:bookmarkStart w:name="z56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Медеуского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17"/>
    <w:bookmarkStart w:name="z56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Медеуского района, относится к коммунальной собственности города Алматы.</w:t>
      </w:r>
    </w:p>
    <w:bookmarkEnd w:id="518"/>
    <w:bookmarkStart w:name="z5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Медеуского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9"/>
    <w:bookmarkStart w:name="z56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"Аппарат акима Медеуского района города Алматы"</w:t>
      </w:r>
    </w:p>
    <w:bookmarkEnd w:id="520"/>
    <w:bookmarkStart w:name="z56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Медеуского района осуществляются в соответствии с законодательством Республики Казахстан.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 № 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января 2023 года </w:t>
            </w:r>
          </w:p>
        </w:tc>
      </w:tr>
    </w:tbl>
    <w:bookmarkStart w:name="z568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Наурызбайского района города Алматы"</w:t>
      </w:r>
    </w:p>
    <w:bookmarkEnd w:id="522"/>
    <w:bookmarkStart w:name="z569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3"/>
    <w:bookmarkStart w:name="z57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Наурызбайского района города Алматы" (далее – аппарат акима Наурызбайского района) является государственным органом, осуществляющим информационно-аналитическое, организационно-правовое и материально-техническое обеспечение деятельности акима Наурызбайского района города Алматы.</w:t>
      </w:r>
    </w:p>
    <w:bookmarkEnd w:id="524"/>
    <w:bookmarkStart w:name="z57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Наурызбайского района не имеет ведомства.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Наурызбайского района,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актами, а также настоящим Положением.</w:t>
      </w:r>
    </w:p>
    <w:bookmarkStart w:name="z57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Наурызбайского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26"/>
    <w:bookmarkStart w:name="z57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Наурызбайского района вступает в гражданско-правовые отношения от собственного имени.</w:t>
      </w:r>
    </w:p>
    <w:bookmarkEnd w:id="527"/>
    <w:bookmarkStart w:name="z57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Наурызбайского района имеет право выступать стороной гражданско-правовых отношений от имени государcтва, если оно уполномочено на это в соответствии с законодательством Республики Казахстан.</w:t>
      </w:r>
    </w:p>
    <w:bookmarkEnd w:id="528"/>
    <w:bookmarkStart w:name="z57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Наурызбайского района по вопросам своей компетенции в установленном законодательством порядке принимает решения и распоряжения, оформляемые актами акима Наурызбайского района города Алматы, предусмотренными законодательством Республики Казахстан. </w:t>
      </w:r>
    </w:p>
    <w:bookmarkEnd w:id="529"/>
    <w:bookmarkStart w:name="z57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"Аппарата акима Наурызбайского района города Алматы" утверждаются в соответствии с законодательством Республики Казахстан.</w:t>
      </w:r>
    </w:p>
    <w:bookmarkEnd w:id="530"/>
    <w:bookmarkStart w:name="z57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050027, город Алматы, Наурызбайский район, микрорайон "Шугыла", 347.</w:t>
      </w:r>
    </w:p>
    <w:bookmarkEnd w:id="531"/>
    <w:bookmarkStart w:name="z57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Наурызбайского района.</w:t>
      </w:r>
    </w:p>
    <w:bookmarkEnd w:id="532"/>
    <w:bookmarkStart w:name="z58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Наурызбайского района осуществляется из республиканского и местного бюджетов в соответствии с законодательством Республики Казахстан.</w:t>
      </w:r>
    </w:p>
    <w:bookmarkEnd w:id="533"/>
    <w:bookmarkStart w:name="z58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Наурызбайского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Наурызбайского района.</w:t>
      </w:r>
    </w:p>
    <w:bookmarkEnd w:id="534"/>
    <w:bookmarkStart w:name="z58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Наурызбайского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535"/>
    <w:bookmarkStart w:name="z583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 Наурызбайского района</w:t>
      </w:r>
    </w:p>
    <w:bookmarkEnd w:id="536"/>
    <w:bookmarkStart w:name="z58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537"/>
    <w:bookmarkStart w:name="z58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исполнения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органов, расположенными на территории района предприятиями, организациями, учреждениями и гражданами;</w:t>
      </w:r>
    </w:p>
    <w:bookmarkEnd w:id="538"/>
    <w:bookmarkStart w:name="z58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государственных служащих и отделов аппарата акима Наурызбайского района города Алматы;</w:t>
      </w:r>
    </w:p>
    <w:bookmarkEnd w:id="539"/>
    <w:bookmarkStart w:name="z5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определяемых акимом Наурызбайского района.</w:t>
      </w:r>
    </w:p>
    <w:bookmarkEnd w:id="540"/>
    <w:bookmarkStart w:name="z58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41"/>
    <w:bookmarkStart w:name="z58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42"/>
    <w:bookmarkStart w:name="z59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 и их должностных лиц необходимую информацию и материалы; </w:t>
      </w:r>
    </w:p>
    <w:bookmarkEnd w:id="543"/>
    <w:bookmarkStart w:name="z59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с иском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bookmarkStart w:name="z59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законодательством.</w:t>
      </w:r>
    </w:p>
    <w:bookmarkEnd w:id="545"/>
    <w:bookmarkStart w:name="z59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6"/>
    <w:bookmarkStart w:name="z59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 Наурызбайского района города Алматы;</w:t>
      </w:r>
    </w:p>
    <w:bookmarkEnd w:id="547"/>
    <w:bookmarkStart w:name="z59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548"/>
    <w:bookmarkStart w:name="z59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 района, выносить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549"/>
    <w:bookmarkStart w:name="z59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аппарата акима Наурызбайского района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услугах":</w:t>
      </w:r>
    </w:p>
    <w:bookmarkStart w:name="z60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аппарата и акима Наурызбайского района города Алматы;</w:t>
      </w:r>
    </w:p>
    <w:bookmarkEnd w:id="551"/>
    <w:bookmarkStart w:name="z60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правоохранительными органами по обеспечению общественного порядка и безопасности на территории района;</w:t>
      </w:r>
    </w:p>
    <w:bookmarkEnd w:id="552"/>
    <w:bookmarkStart w:name="z60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акима Наурызбайского района города Алматы представление и защита интересов аппарата и акима района в судах, рассмотрение актов прокурорского реагирования;</w:t>
      </w:r>
    </w:p>
    <w:bookmarkEnd w:id="553"/>
    <w:bookmarkStart w:name="z60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554"/>
    <w:bookmarkStart w:name="z60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ведение делопроизводства аппарата акима Наурызбайского района, в том числе секретного, специальной связи, обработка корреспонденции, обеспечение в соответствии с требованиями нормативных правовых актов режима секретности, внутриобъектового режима в здании аппарата акима Наурызбайского района;</w:t>
      </w:r>
    </w:p>
    <w:bookmarkEnd w:id="555"/>
    <w:bookmarkStart w:name="z60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совещаний у акима района, его заместителей, руководителя аппарата акима Наурызбайского района, оформление и рассылка материалов, протоколов совещаний;</w:t>
      </w:r>
    </w:p>
    <w:bookmarkEnd w:id="556"/>
    <w:bookmarkStart w:name="z60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поручениям акима района, его заместителей, руководителя аппарата акима Наурызбайского района подготовка проектов решений и распоряжений акима района, их рассылка и хранение;</w:t>
      </w:r>
    </w:p>
    <w:bookmarkEnd w:id="557"/>
    <w:bookmarkStart w:name="z60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исполнением актов и поручений акима района и его заместителей, протокольных поручений совещаний акима района, информирование по данным вопросам акима района;</w:t>
      </w:r>
    </w:p>
    <w:bookmarkEnd w:id="558"/>
    <w:bookmarkStart w:name="z60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лиц;</w:t>
      </w:r>
    </w:p>
    <w:bookmarkEnd w:id="559"/>
    <w:bookmarkStart w:name="z60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анализ обращений и выявление системных проблем, поднимаемых заявителями;</w:t>
      </w:r>
    </w:p>
    <w:bookmarkEnd w:id="560"/>
    <w:bookmarkStart w:name="z61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 и представителей юридических лиц;</w:t>
      </w:r>
    </w:p>
    <w:bookmarkEnd w:id="561"/>
    <w:bookmarkStart w:name="z61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сбору налогов и других обязательных платежей в бюджет;</w:t>
      </w:r>
    </w:p>
    <w:bookmarkEnd w:id="562"/>
    <w:bookmarkStart w:name="z61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службы, гражданской обороны, мобилизационной подготовки и мобилизации, а также в сфере гражданской защиты;</w:t>
      </w:r>
    </w:p>
    <w:bookmarkEnd w:id="563"/>
    <w:bookmarkStart w:name="z61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петиций;</w:t>
      </w:r>
    </w:p>
    <w:bookmarkEnd w:id="564"/>
    <w:bookmarkStart w:name="z61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исторического и культурного наследия;</w:t>
      </w:r>
    </w:p>
    <w:bookmarkEnd w:id="565"/>
    <w:bookmarkStart w:name="z61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обслуживания одиноких престарелых и нетрудоспособных граждан на дому;</w:t>
      </w:r>
    </w:p>
    <w:bookmarkEnd w:id="566"/>
    <w:bookmarkStart w:name="z61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обеспечении трудоустройства лиц, состоящих на учете в службе пробации уголовно-исполнительной инспекции, и оказание иной социально-правовой помощи;</w:t>
      </w:r>
    </w:p>
    <w:bookmarkEnd w:id="567"/>
    <w:bookmarkStart w:name="z61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развитию социальной инфраструктуры;</w:t>
      </w:r>
    </w:p>
    <w:bookmarkEnd w:id="568"/>
    <w:bookmarkStart w:name="z61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благоустройству, освещению, озеленению и санитарной очистке территории Наурызбайского района города Алматы;</w:t>
      </w:r>
    </w:p>
    <w:bookmarkEnd w:id="569"/>
    <w:bookmarkStart w:name="z61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органами местного самоуправления;</w:t>
      </w:r>
    </w:p>
    <w:bookmarkEnd w:id="570"/>
    <w:bookmarkStart w:name="z62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освещение деятельности акима Наурызбайского района города Алматы в средствах массовой информации;</w:t>
      </w:r>
    </w:p>
    <w:bookmarkEnd w:id="571"/>
    <w:bookmarkStart w:name="z62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общественных медиаторов;</w:t>
      </w:r>
    </w:p>
    <w:bookmarkEnd w:id="572"/>
    <w:bookmarkStart w:name="z62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изучение, подготовка и внесение предложений по кадровому составу;</w:t>
      </w:r>
    </w:p>
    <w:bookmarkEnd w:id="573"/>
    <w:bookmarkStart w:name="z62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учебы и переподготовки кадров аппарата акима Наурызбайского района; </w:t>
      </w:r>
    </w:p>
    <w:bookmarkEnd w:id="574"/>
    <w:bookmarkStart w:name="z62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гендерных аспектов;</w:t>
      </w:r>
    </w:p>
    <w:bookmarkEnd w:id="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осуществление производства по делам об административных правонарушениях;</w:t>
      </w:r>
    </w:p>
    <w:bookmarkStart w:name="z62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похозяйственного учета;</w:t>
      </w:r>
    </w:p>
    <w:bookmarkEnd w:id="576"/>
    <w:bookmarkStart w:name="z62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 экстренных случаях доставки тяжелобольных людей до ближайшей организации здравоохранения, оказывающей врачебную помощь;</w:t>
      </w:r>
    </w:p>
    <w:bookmarkEnd w:id="577"/>
    <w:bookmarkStart w:name="z62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санитарии населенных пунктов, содержания мест захоронений и погребение безродных;</w:t>
      </w:r>
    </w:p>
    <w:bookmarkEnd w:id="578"/>
    <w:bookmarkStart w:name="z62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социальной помощи и социального обеспечения, в том числе размещение государственного социального заказа;</w:t>
      </w:r>
    </w:p>
    <w:bookmarkEnd w:id="579"/>
    <w:bookmarkStart w:name="z63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жилищной помощи;</w:t>
      </w:r>
    </w:p>
    <w:bookmarkEnd w:id="580"/>
    <w:bookmarkStart w:name="z63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по реализации миграционных мероприятий на местном уровне;</w:t>
      </w:r>
    </w:p>
    <w:bookmarkEnd w:id="581"/>
    <w:bookmarkStart w:name="z63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дошкольному воспитанию и обучению, в том числе обеспечение деятельности организаций дошкольного воспитания и обучения;</w:t>
      </w:r>
    </w:p>
    <w:bookmarkEnd w:id="582"/>
    <w:bookmarkStart w:name="z63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работе по проектированию, строительству, реконструкции, капитальному ремонту и модернизации распределительных сетей водоснабжения, канализации, канализационных насосных станций, газоснабжения и освещения, находящихся в коммунальной собственности;</w:t>
      </w:r>
    </w:p>
    <w:bookmarkEnd w:id="583"/>
    <w:bookmarkStart w:name="z63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текущего ремонта автомобильных дорог;</w:t>
      </w:r>
    </w:p>
    <w:bookmarkEnd w:id="584"/>
    <w:bookmarkStart w:name="z63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инвентаризации жилищного фонда;</w:t>
      </w:r>
    </w:p>
    <w:bookmarkEnd w:id="585"/>
    <w:bookmarkStart w:name="z63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релизации подушевого нормативного финансирования творческих кружков и спортивных секций;</w:t>
      </w:r>
    </w:p>
    <w:bookmarkEnd w:id="586"/>
    <w:bookmarkStart w:name="z63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организация работы по размещению государственного социального заказа в неправительственных организациях; </w:t>
      </w:r>
    </w:p>
    <w:bookmarkEnd w:id="587"/>
    <w:bookmarkStart w:name="z63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иные функции, возложенные на аппарат акима Наурызбайского района.</w:t>
      </w:r>
    </w:p>
    <w:bookmarkEnd w:id="588"/>
    <w:bookmarkStart w:name="z639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 акима Наурызбайского района</w:t>
      </w:r>
    </w:p>
    <w:bookmarkEnd w:id="589"/>
    <w:bookmarkStart w:name="z64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Наурызбайского района осуществляется руководителем аппарата, который несет персональную ответственность за выполнение возложенных на аппарат акима Наурызбайского района города Алматы задач и осуществление им своих полномочий.</w:t>
      </w:r>
    </w:p>
    <w:bookmarkEnd w:id="590"/>
    <w:bookmarkStart w:name="z64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Наурызбайского района назначается на должность и освобождается от должности акимом района.</w:t>
      </w:r>
    </w:p>
    <w:bookmarkEnd w:id="591"/>
    <w:bookmarkStart w:name="z64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Наурызбайского района:</w:t>
      </w:r>
    </w:p>
    <w:bookmarkEnd w:id="592"/>
    <w:bookmarkStart w:name="z64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реализации целей, возложенных на аппарат;</w:t>
      </w:r>
    </w:p>
    <w:bookmarkEnd w:id="593"/>
    <w:bookmarkStart w:name="z64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соблюдением служебной дисциплины;</w:t>
      </w:r>
    </w:p>
    <w:bookmarkEnd w:id="594"/>
    <w:bookmarkStart w:name="z64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bookmarkEnd w:id="595"/>
    <w:bookmarkStart w:name="z64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выступает от его имени во взаимоотношениях с государственными органами, организациями и гражданами;</w:t>
      </w:r>
    </w:p>
    <w:bookmarkEnd w:id="596"/>
    <w:bookmarkStart w:name="z64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возложенные законами и иными ноормативными правовыми актами Республики Казахстан.</w:t>
      </w:r>
    </w:p>
    <w:bookmarkEnd w:id="597"/>
    <w:bookmarkStart w:name="z64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Наурызбайского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98"/>
    <w:bookmarkStart w:name="z64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Принимает меры, направленные на противодействие коррупционным правонарушениям и несет персональную ответственность за принятие антикоррупционных мер.</w:t>
      </w:r>
    </w:p>
    <w:bookmarkEnd w:id="599"/>
    <w:bookmarkStart w:name="z65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Наурызбайского района возглавляется руководителем аппарата акима Наурызбайского района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00"/>
    <w:bookmarkStart w:name="z651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Наурызбайского района</w:t>
      </w:r>
    </w:p>
    <w:bookmarkEnd w:id="601"/>
    <w:bookmarkStart w:name="z65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Наурызбайского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02"/>
    <w:bookmarkStart w:name="z65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Наурызбайского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03"/>
    <w:bookmarkStart w:name="z65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Наурызбайского района, относится к коммунальной собственности города Алматы.</w:t>
      </w:r>
    </w:p>
    <w:bookmarkEnd w:id="604"/>
    <w:bookmarkStart w:name="z65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Наурызбайского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5"/>
    <w:bookmarkStart w:name="z656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"Аппарат акима Наурызбайского района города Алматы"</w:t>
      </w:r>
    </w:p>
    <w:bookmarkEnd w:id="606"/>
    <w:bookmarkStart w:name="z65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Наурызбайского района осуществляются в соответствии с законодательством Республики Казахстан.</w:t>
      </w:r>
    </w:p>
    <w:bookmarkEnd w:id="6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 №1/47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января 2023 года </w:t>
            </w:r>
          </w:p>
        </w:tc>
      </w:tr>
    </w:tbl>
    <w:bookmarkStart w:name="z659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Турксибского района города Алматы"</w:t>
      </w:r>
    </w:p>
    <w:bookmarkEnd w:id="608"/>
    <w:bookmarkStart w:name="z660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9"/>
    <w:bookmarkStart w:name="z66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Турксибского района города Алматы" (далее – аппарат акима Турксибского района) является государственным органом, осуществляющим информационно-аналитическое, организационно-правовое и материально-техническое обеспечение деятельности акима Турксибского района города Алматы.</w:t>
      </w:r>
    </w:p>
    <w:bookmarkEnd w:id="610"/>
    <w:bookmarkStart w:name="z66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Турксибского района не имеет ведомства.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Турксибского района,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постановлениями акимата города Алматы, решениями и распоряжениями акима города Алматы, иными нормативными правовыми актами, а также настоящим Положением.</w:t>
      </w:r>
    </w:p>
    <w:bookmarkStart w:name="z66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Турксибского района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12"/>
    <w:bookmarkStart w:name="z66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Турксибского района вступает в гражданско-правовые отношения от собственного имени.</w:t>
      </w:r>
    </w:p>
    <w:bookmarkEnd w:id="613"/>
    <w:bookmarkStart w:name="z66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Турксибского района имеет право выступать стороной гражданско-правовых отношений от имени государcтва, если оно уполномочено на это в соответствии с законодательством Республики Казахстан.</w:t>
      </w:r>
    </w:p>
    <w:bookmarkEnd w:id="614"/>
    <w:bookmarkStart w:name="z66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Турксибского района по вопросам своей компетенции в установленном законодательством порядке принимает решения и распоряжения, оформляемые актами акима Турксибского района города Алматы, предусмотренными законодательством Республики Казахстан. </w:t>
      </w:r>
    </w:p>
    <w:bookmarkEnd w:id="615"/>
    <w:bookmarkStart w:name="z66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"Аппарата акима Турксибского района города Алматы" утверждаются в соответствии с законодательством Республики Казахстан.</w:t>
      </w:r>
    </w:p>
    <w:bookmarkEnd w:id="616"/>
    <w:bookmarkStart w:name="z66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050011, город Алматы, Турксибский район, улица Шолохова, 9.</w:t>
      </w:r>
    </w:p>
    <w:bookmarkEnd w:id="617"/>
    <w:bookmarkStart w:name="z67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Турксибского района.</w:t>
      </w:r>
    </w:p>
    <w:bookmarkEnd w:id="618"/>
    <w:bookmarkStart w:name="z67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Турксибского района осуществляется из республиканского и местного бюджетов в соответствии с законодательством Республики Казахстан.</w:t>
      </w:r>
    </w:p>
    <w:bookmarkEnd w:id="619"/>
    <w:bookmarkStart w:name="z67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Турксибского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Турксибского района.</w:t>
      </w:r>
    </w:p>
    <w:bookmarkEnd w:id="620"/>
    <w:bookmarkStart w:name="z67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Турксибского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621"/>
    <w:bookmarkStart w:name="z674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 Турксибского района</w:t>
      </w:r>
    </w:p>
    <w:bookmarkEnd w:id="622"/>
    <w:bookmarkStart w:name="z67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623"/>
    <w:bookmarkStart w:name="z67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исполнения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органов, расположенными на территории района предприятиями, организациями, учреждениями и гражданами;</w:t>
      </w:r>
    </w:p>
    <w:bookmarkEnd w:id="624"/>
    <w:bookmarkStart w:name="z67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государственных служащих и отделов аппарата акима Турксибского района города Алматы;</w:t>
      </w:r>
    </w:p>
    <w:bookmarkEnd w:id="625"/>
    <w:bookmarkStart w:name="z67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определяемых акимом Турксибского района.</w:t>
      </w:r>
    </w:p>
    <w:bookmarkEnd w:id="626"/>
    <w:bookmarkStart w:name="z67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27"/>
    <w:bookmarkStart w:name="z68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28"/>
    <w:bookmarkStart w:name="z68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 и их должностных лиц необходимую информацию и материалы; </w:t>
      </w:r>
    </w:p>
    <w:bookmarkEnd w:id="629"/>
    <w:bookmarkStart w:name="z68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обеспечению занятости, оказанию адресной социальной помощи;</w:t>
      </w:r>
    </w:p>
    <w:bookmarkEnd w:id="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с иском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 </w:t>
      </w:r>
    </w:p>
    <w:bookmarkStart w:name="z68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законодательством.</w:t>
      </w:r>
    </w:p>
    <w:bookmarkEnd w:id="631"/>
    <w:bookmarkStart w:name="z68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32"/>
    <w:bookmarkStart w:name="z68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 Турксибского района города Алматы;</w:t>
      </w:r>
    </w:p>
    <w:bookmarkEnd w:id="633"/>
    <w:bookmarkStart w:name="z68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634"/>
    <w:bookmarkStart w:name="z68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бюджетной программы, администратором которой выступает аппарат акима района, выносить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bookmarkEnd w:id="635"/>
    <w:bookmarkStart w:name="z68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аппарата акима Турксибского района определены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Бюджетного кодекса Республики Казахстан,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услугах":</w:t>
      </w:r>
    </w:p>
    <w:bookmarkStart w:name="z69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аппарата и акима Турксибского района города Алматы;</w:t>
      </w:r>
    </w:p>
    <w:bookmarkEnd w:id="637"/>
    <w:bookmarkStart w:name="z69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правоохранительными органами по обеспечению общественного порядка и безопасности на территории района;</w:t>
      </w:r>
    </w:p>
    <w:bookmarkEnd w:id="638"/>
    <w:bookmarkStart w:name="z69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акима Турксибского района города Алматы представление и защита интересов аппарата и акима района в судах, рассмотрение актов прокурорского реагирования;</w:t>
      </w:r>
    </w:p>
    <w:bookmarkEnd w:id="639"/>
    <w:bookmarkStart w:name="z69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услуг;</w:t>
      </w:r>
    </w:p>
    <w:bookmarkEnd w:id="640"/>
    <w:bookmarkStart w:name="z69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ведение делопроизводства аппарата акима Турксибского района, в том числе секретного, специальной связи, обработка корреспонденции, обеспечение в соответствии с требованиями нормативных правовых актов режима секретности, внутриобъектового режима в здании аппарата акима Турксибского района;</w:t>
      </w:r>
    </w:p>
    <w:bookmarkEnd w:id="641"/>
    <w:bookmarkStart w:name="z69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совещаний у акима района, его заместителей, руководителя аппарата акима Турксибского района, оформление и рассылка материалов, протоколов совещаний;</w:t>
      </w:r>
    </w:p>
    <w:bookmarkEnd w:id="642"/>
    <w:bookmarkStart w:name="z69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поручениям акима района, его заместителей, руководителя аппарата акима Турксибского района подготовка проектов решений и распоряжений акима района, их рассылка и хранение;</w:t>
      </w:r>
    </w:p>
    <w:bookmarkEnd w:id="643"/>
    <w:bookmarkStart w:name="z69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исполнением актов и поручений акима района и его заместителей, протокольных поручений совещаний акима района, информирование по данным вопросам акима района;</w:t>
      </w:r>
    </w:p>
    <w:bookmarkEnd w:id="644"/>
    <w:bookmarkStart w:name="z69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 физических и юридических лиц;</w:t>
      </w:r>
    </w:p>
    <w:bookmarkEnd w:id="645"/>
    <w:bookmarkStart w:name="z70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анализ обращений и выявление системных проблем, поднимаемых заявителями;</w:t>
      </w:r>
    </w:p>
    <w:bookmarkEnd w:id="646"/>
    <w:bookmarkStart w:name="z70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 и представителей юридических лиц;</w:t>
      </w:r>
    </w:p>
    <w:bookmarkEnd w:id="647"/>
    <w:bookmarkStart w:name="z70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сбору налогов и других обязательных платежей в бюджет;</w:t>
      </w:r>
    </w:p>
    <w:bookmarkEnd w:id="648"/>
    <w:bookmarkStart w:name="z70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службы, гражданской обороны, мобилизационной подготовки и мобилизации, а также в сфере гражданской защиты;</w:t>
      </w:r>
    </w:p>
    <w:bookmarkEnd w:id="649"/>
    <w:bookmarkStart w:name="z70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 петиций;</w:t>
      </w:r>
    </w:p>
    <w:bookmarkEnd w:id="650"/>
    <w:bookmarkStart w:name="z70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сохранению исторического и культурного наследия;</w:t>
      </w:r>
    </w:p>
    <w:bookmarkEnd w:id="651"/>
    <w:bookmarkStart w:name="z70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обслуживания одиноких престарелых и нетрудоспособных граждан на дому;</w:t>
      </w:r>
    </w:p>
    <w:bookmarkEnd w:id="652"/>
    <w:bookmarkStart w:name="z70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обеспечении трудоустройства лиц, состоящих на учете в службе пробации уголовно-исполнительной инспекции, и оказание иной социально-правовой помощи;</w:t>
      </w:r>
    </w:p>
    <w:bookmarkEnd w:id="653"/>
    <w:bookmarkStart w:name="z70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развитию социальной инфраструктуры;</w:t>
      </w:r>
    </w:p>
    <w:bookmarkEnd w:id="654"/>
    <w:bookmarkStart w:name="z70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работы по благоустройству, освещению, озеленению и санитарной очистке территории Турксибского района города Алматы;</w:t>
      </w:r>
    </w:p>
    <w:bookmarkEnd w:id="655"/>
    <w:bookmarkStart w:name="z71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органами местного самоуправления;</w:t>
      </w:r>
    </w:p>
    <w:bookmarkEnd w:id="656"/>
    <w:bookmarkStart w:name="z71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освещение деятельности акима Турксибского района города Алматы в средствах массовой информации;</w:t>
      </w:r>
    </w:p>
    <w:bookmarkEnd w:id="657"/>
    <w:bookmarkStart w:name="z71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реестра общественных медиаторов;</w:t>
      </w:r>
    </w:p>
    <w:bookmarkEnd w:id="658"/>
    <w:bookmarkStart w:name="z71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изучение, подготовка и внесение предложений по кадровому составу;</w:t>
      </w:r>
    </w:p>
    <w:bookmarkEnd w:id="659"/>
    <w:bookmarkStart w:name="z71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учебы и переподготовки кадров аппарата акима Турксибского района; </w:t>
      </w:r>
    </w:p>
    <w:bookmarkEnd w:id="660"/>
    <w:bookmarkStart w:name="z71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гендерных аспектов;</w:t>
      </w:r>
    </w:p>
    <w:bookmarkEnd w:id="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осуществление производства по делам об административных правонарушениях;</w:t>
      </w:r>
    </w:p>
    <w:bookmarkStart w:name="z71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похозяйственного учета;</w:t>
      </w:r>
    </w:p>
    <w:bookmarkEnd w:id="662"/>
    <w:bookmarkStart w:name="z71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 экстренных случаях доставки тяжелобольных людей до ближайшей организации здравоохранения, оказывающей врачебную помощь;</w:t>
      </w:r>
    </w:p>
    <w:bookmarkEnd w:id="663"/>
    <w:bookmarkStart w:name="z71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санитарии населенных пунктов, содержания мест захоронений и погребение безродных;</w:t>
      </w:r>
    </w:p>
    <w:bookmarkEnd w:id="664"/>
    <w:bookmarkStart w:name="z72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социальной помощи и социального обеспечения, в том числе размещение государственного социального заказа;</w:t>
      </w:r>
    </w:p>
    <w:bookmarkEnd w:id="665"/>
    <w:bookmarkStart w:name="z72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работы по жилищной помощи;</w:t>
      </w:r>
    </w:p>
    <w:bookmarkEnd w:id="666"/>
    <w:bookmarkStart w:name="z72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работы по реализации миграционных мероприятий на местном уровне;</w:t>
      </w:r>
    </w:p>
    <w:bookmarkEnd w:id="667"/>
    <w:bookmarkStart w:name="z72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работы по дошкольному воспитанию и обучению, в том числе обеспечение деятельности организаций дошкольного воспитания и обучения;</w:t>
      </w:r>
    </w:p>
    <w:bookmarkEnd w:id="668"/>
    <w:bookmarkStart w:name="z72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работе по проектированию, строительству, реконструкции, капитальному ремонту и модернизации распределительных сетей водоснабжения, канализации, канализационных насосных станций, газоснабжения и освещения, находящихся в коммунальной собственности;</w:t>
      </w:r>
    </w:p>
    <w:bookmarkEnd w:id="669"/>
    <w:bookmarkStart w:name="z72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текущего ремонта автомобильных дорог;</w:t>
      </w:r>
    </w:p>
    <w:bookmarkEnd w:id="670"/>
    <w:bookmarkStart w:name="z72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инвентаризации жилищного фонда;</w:t>
      </w:r>
    </w:p>
    <w:bookmarkEnd w:id="671"/>
    <w:bookmarkStart w:name="z72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релизации подушевого нормативного финансирования творческих кружков и спортивных секций;</w:t>
      </w:r>
    </w:p>
    <w:bookmarkEnd w:id="672"/>
    <w:bookmarkStart w:name="z72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организация работы по размещению государственного социального заказа в неправительственных организациях; </w:t>
      </w:r>
    </w:p>
    <w:bookmarkEnd w:id="673"/>
    <w:bookmarkStart w:name="z72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иные функции, возложенные на аппарат акима Турксибского района.</w:t>
      </w:r>
    </w:p>
    <w:bookmarkEnd w:id="674"/>
    <w:bookmarkStart w:name="z730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 акима Турксибского района</w:t>
      </w:r>
    </w:p>
    <w:bookmarkEnd w:id="675"/>
    <w:bookmarkStart w:name="z73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Турксибского района осуществляется руководителем аппарата, который несет персональную ответственность за выполнение возложенных на аппарат акима Турксибского района города Алматы задач и осуществление им своих полномочий.</w:t>
      </w:r>
    </w:p>
    <w:bookmarkEnd w:id="676"/>
    <w:bookmarkStart w:name="z73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Турксибского района назначается на должность и освобождается от должности акимом района.</w:t>
      </w:r>
    </w:p>
    <w:bookmarkEnd w:id="677"/>
    <w:bookmarkStart w:name="z73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Турксибского района:</w:t>
      </w:r>
    </w:p>
    <w:bookmarkEnd w:id="678"/>
    <w:bookmarkStart w:name="z73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реализации целей, возложенных на аппарат;</w:t>
      </w:r>
    </w:p>
    <w:bookmarkEnd w:id="679"/>
    <w:bookmarkStart w:name="z73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соблюдением служебной дисциплины;</w:t>
      </w:r>
    </w:p>
    <w:bookmarkEnd w:id="680"/>
    <w:bookmarkStart w:name="z73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bookmarkEnd w:id="681"/>
    <w:bookmarkStart w:name="z73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выступает от его имени во взаимоотношениях с государственными органами, организациями и гражданами;</w:t>
      </w:r>
    </w:p>
    <w:bookmarkEnd w:id="682"/>
    <w:bookmarkStart w:name="z73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возложенные законами и иными ноормативными правовыми актами Республики Казахстан.</w:t>
      </w:r>
    </w:p>
    <w:bookmarkEnd w:id="683"/>
    <w:bookmarkStart w:name="z73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Турксибского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84"/>
    <w:bookmarkStart w:name="z74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Принимает меры, направленные на противодействие коррупционным правонарушениям и несет персональную ответственность за принятие антикоррупционных мер.</w:t>
      </w:r>
    </w:p>
    <w:bookmarkEnd w:id="685"/>
    <w:bookmarkStart w:name="z74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Турксибского района возглавляется руководителем аппарата акима Турксибского района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86"/>
    <w:bookmarkStart w:name="z742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Турксибского района</w:t>
      </w:r>
    </w:p>
    <w:bookmarkEnd w:id="687"/>
    <w:bookmarkStart w:name="z74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Турксибского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88"/>
    <w:bookmarkStart w:name="z74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Турксибского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89"/>
    <w:bookmarkStart w:name="z74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Турксибского района, относится к коммунальной собственности города Алматы.</w:t>
      </w:r>
    </w:p>
    <w:bookmarkEnd w:id="690"/>
    <w:bookmarkStart w:name="z74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Турксибского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1"/>
    <w:bookmarkStart w:name="z747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"Аппарат акима Турксибского района города Алматы"</w:t>
      </w:r>
    </w:p>
    <w:bookmarkEnd w:id="692"/>
    <w:bookmarkStart w:name="z74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Турксибского района осуществляются в соответствии с законодательством Республики Казахстан.</w:t>
      </w:r>
    </w:p>
    <w:bookmarkEnd w:id="6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