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ee60" w14:textId="0cde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маслихата города Алматы VIII созыва от 15 сентября 2023 года №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2-10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№ 33110),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городе Алматы в размере 0 (ноль) процентов от стоимости пребывания.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21.02.2024 № 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21.02.2024 № 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